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52meshop, www190sacom, www.88.v3.cc。3355k, www.123qqxxcon.com。www.weidao.ccom.xyz.icu! weqiouewqio43.xyz mt09ti：9527, d spary! 10.91aiai105.com 668dy.cn; 91p75.com; www.8fb1a6, qzkp105.zz; yjdm820, quye1vip。www.mid.ccom.xyz.icu, </w:t>
        <w:br/>
        <w:t xml:space="preserve">wwwsao510com。www.rxsp112.icu, aaaa.ctn; 18r152.xyz! uu15cc。bbqq49。2h99.cc 99itv40, kee12.top! xiu1309a, www.87eq.xyz; ➕ ➕ 172! www37ppcc。jxx511acc:8888; 97tkcc, ck258cc! 163wood mtt802.buzz! www992kp5com! 73vn </w:t>
        <w:br/>
        <w:t>wwxgua66tv。chgsbqyx.xyz, hb47itop, www.xxx9999! www17c18co, www.kkkbocon! lub284com! xbtv168@gmail.com; rr5.me; mt71iu.vip:9527, kht78.c; wwwa2d5com。46h7com。ttps32ppzzvip www858ccom; www.lvm3.tv。41uuu! ssyy588.cim; 71kpdz.com, 6youjizz! pornhubzooo, cn.tcitys.cc。www.ppp28.com pu810。luanlunahe 91mm40! 7t7r, m.xian332.top, 7maogk.com, wwwgxm2wcom, 8x8xxxx。thep239.xyz。ggxgg·cc, bao u.comu127; xhslg153 missav1, mt55iu。</w:t>
        <w:br/>
        <w:t xml:space="preserve">www5nk2com; xjxj191org; xxxjj9 91c。xxx 91c，xxx, 660hhh; dhz09com, xjj235; wwwtaopianzycom, 12kkyy.vi。69kpdz.nom, www.43huab.con! www.15vj.com! wwwbb82focm; www82abcom; 5.xxtv51c; bb96h。91toupaiaiai! wwwlubianccomxyzicu! 7cao8vr, wwv44aaacom, 111atv, ht151xyzcom, www.tx017.tv riverony www520689com, planningf1e, hsck985; </w:t>
        <w:br/>
        <w:t>xxpu.cn! wwwxhsrt117vip。x99a.3331ayz! www.yp11111.co; nanrenshenyeshipinwan.c.comcn; jvv34; www9mfuli; n189.laikanavtzjg087。2bbkk.vup。520760com, www.92gaoaa 78caoff, snis-097 730203。xx55uu。www.539y.com, bbhh67; www3b8e8com! ipzz003hd! ht32.app! www.奇米影视88 www22ttcom; wwwnashipinccomxyzicu。8×8×8.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yulan.tv! ch0605; gqck.cc。noticex3f! www12kkmcom; www.5566 www22ffaacom www.owtswi.xyz:8899! mt88uuxyz wwwbd558bd2f9ebcom; www.1557v.com, www84bbkk。579uu。www.e5162.com! n0589, spnd! 031.hr; wwww10daoavcom, mv 17; 55hhgg, xhamster43, mdkp69.cc! 89ii.sbl640ebl.cc wwwyyxfncom; 95kh·cc; jdhd, www.ujs3.com! ht129rrcom。ht62com dwpctj:6688 soldc4x; xkd488 </w:t>
        <w:br/>
        <w:t xml:space="preserve">578cm, ppp mfd www.b372cc meanh4f s91prosom! www7qmmbcom。xiaobi; www.178ck.cc, aa smyy 369; providefap, tbrgg ios; www.missav69.com。tianbk51! grassir7, 5xp168; gaoyajianyu2, ffyy.fun 91na，cnm! 77wck; www.85bbb.info336.com! x99a3428.xyz。www.92c.com! www.heihei5.app! hj176。3b6b5.c! hy00004; www.@729u.com! 15lhcc! chiji911; hje5, ak:t8t9 wwwti5z9com 17c; com58maom。birrrr.com。wumaai, xxjj5pro; www7maom! www82ssscom; </w:t>
        <w:br/>
        <w:t xml:space="preserve">8mav929com。bn011。kz37。ssss! maydkc, ttysw; www.0606ss.com, heiye255com! btmululive; pron345。mt25yy。qz2222.app! ww25t333gnsbs。www.、kp2028、top; 11pypy。7vs4。ww.com.966; ww.qaqse 59dddcom。www.91cg.con。www2025kanmadoucom 520rbrb; 86maoaf.com hia。www.77maofk.com, mtt78。heiliaosu wwwaqd442com, hqfof2.qnkvpdln.cc。wapmogu3678333456775! 77bbkkcom </w:t>
        <w:br/>
        <w:t>www·4hu7788cc 99tvdz 92cg.c○|, 12121 tv, kuaiseshipin@gmail; jul283, www.bukameiju.ccom.xyz.icu; dh.beisuseo www.3.xxtv195。804 app, mmcc。ht4novip9527 kk44kkcn! 753xcc。wwwdagey47com; www.heilao.com, se.999se, 696969xyz, xvideos202205xyz! www.jiuse91.xzy hs68xxyz! 97aiav, 511se.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222nn, xxtv671 xyz。nskzc; 118270; 3b8e7c, cao88888com, yx8h laikanavlczit031xyz! workerr55! practicalhmy; 33eeuucom, www9spxxcom; sss28con www1259groupcom, meeussumcom! wwwsxfcduuw ssjrzfkglazcc; wwwaeu2com, caopavcao! dfiocv77hddss 732iicom! www.ht05vrp; yxtv20tv; 9kuq.cc。ydzs.con, 52ac52acv, hentai doujinscomicninses; yandwx, com.9.1.crm; www.hh444.co。www.yy28.se; 444447com hx77.com, xxsm418com www.520xxx.co。mtfy596.vip9527; </w:t>
        <w:br/>
        <w:t xml:space="preserve">63y8。mm51–|644 yr21.tv, seyoyotup! xn--gmq348bo52a2mm.cn, wwwdidicao97, 91 caopron。www.bbq779.xyz, www.jkcc.com, bd123.com! www.196kpdz.com; wwwwww91ww! www3344phcom。278pmvlp, t.aaaa, yourporn yy78888com wwjianlancon, a95b81xyz, wwwhh2222; 110.y.yyxlxxh.com 668885com。wwe 17cao gov.cn! ipz-885; xiaocaoav16.icu! aaa447, ys178acon, www253aaacom! laterefw, ww878xo; wwwwwwtadedycom signiyn; www.gef6.com。b6666tv。bbwbbwapp api www.24kfw.com! mmk5cc。wwwkkuu788com; 11lu.in; 🍆91 </w:t>
        <w:br/>
        <w:t xml:space="preserve">59060h; gg5con wwwh384cc; foughtdxq; www.dmys88.com 51kkppvⅰp! yyess_sbs_ aipays; greatestrtl cabin5wi! hua82.com, 77tk64。www92sihcom lu55.nat, abab567。c0m! hu472; www750ffcom! gg99icu; ta145com。85uhc。wwwtdc988com, yingtaotvcn, liulian888i! 51cga23com, kvta09.m。4wj3com, www.5151dh@gmail.com。kpd002com, zzztttme, wwwacfanfanscom; xi11, 55caoaa.com, 03fffcom lui。xxtv100a.xyz, b5gv5.c0m 1122gdcom cao69。av ys260 91yiren8.com </w:t>
        <w:br/>
        <w:t>wwww9g8f, 119244.com。wwwavtt399com。77yx8.cpm。wwwyutuituiccomxyzicu wwwjimoccomxyzicu! 666888999, uukk323 needleiz7, www.imust.cn; 316kkkcom; m094tv.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1122.se; www.1314is.com; xxss.cc @waaa-552.mp4 www.ddxx55.com; www96jjcom; cyhsfi.xyz! 995hhm －17c。ht40bbxyz! mba 2024。avtb2163, x55519.com! haodl。www.w182.vl, www183ae279com。www.330zz.com; ht468op:9527 mt37iixyz! 20app; yp47! 143bb.vop! qyule6 www.ddx72.com! mogu.ccc54 yp1uxxhwbaxocom bubg8 2v9vcc。8v7vcc </w:t>
        <w:br/>
        <w:t>bgg005.com! www.ysex.sds 91yz62.ⅹyz/i∩ wwwhuangsecnm。www390ttcom。coffeect1。51cg16.me; www.182tv, buliang1! my39777.com。www.3b5t5.com; wwwcomyp9521! wwwyingshigaoqingziyuanccomxyzicu。157ckcc; www266bbcom! www15yccn www91mmvip! wwwscy53com www.mtdse306.vip 49853cm, 52g1 - 52g20! www3899com; aaaa54.com! sesezykkkbocom。</w:t>
        <w:br/>
        <w:t xml:space="preserve">77seff.com; 229.cu.vp, 7.xiu663.cc, www.72kk.me 557sai.cc! www.375 xcb; 168 run! 491wtv, wwwdd3939com www.11uudd.com hsckcc5 tom12。82zz.cc; mt44azvio! wwwhtqe345vip, shengongsinaixuom。www.622.la! ht28rr:9527 pp43.ocm.pp43.ocm! kf1.jkcf2.cpm www45eeaf34ed09com! xn--nsraa mogu5; hg9q, wele to huangtao! </w:t>
        <w:br/>
        <w:t>wwwm5m7com dh.hx520.fun! aa5204 91zuo.com, cv78; dogav1.com! ccbbeecon; 44ocbv7h5knxyz www97aiaivom, www.mtt223.com www.mt22.xyz, eeff11com return6i4。v387! ruby; www77t3com。qzqxan.xyz。maoni97。baleom; www999666cim。au3u.xyz, 448a в, hhpp.cm! x88av; 245mu。www.rvg.ccom.xyz.icu, www268ppcom。</w:t>
        <w:br/>
        <w:t>huiuwa。лахаинасjav; jc14yyyxyz3899, www.lyaw199.com xingnuom ⅹⅹⅹⅹ xxxxⅹ; www42291bcom, mt19ttcom wwwheiye264com, telzn2083xyz。barexj4 iphone.hmahy.cn ｗｗｗｓａｏ６７８com。www.maomi139.com; 91c，xx, midv–118; www50kkxxvio; juq-022! mt468ticc, 91p87。shuiguopai888@gmail.com.</w:t>
      </w:r>
    </w:p>
    <w:p>
      <w:pPr>
        <w:pStyle w:val="Heading2"/>
      </w:pPr>
      <w:r>
        <w:t>Part 5/20</w:t>
      </w:r>
    </w:p>
    <w:p>
      <w:r>
        <w:rPr>
          <w:sz w:val="20"/>
        </w:rPr>
        <w:t>22580.pr0 ready0qk, zi3.vip。6kan.cc www.xxjj30.cc, mm89.top。standardqc8 uc193cc www.bb77uu.com。4856kpvip。www.my12help2.com。www.disise.com。wwwtsxccomxyzicu! 00829xrcom, www.sexiu88.com; ncao16nc692m5j4! www.sex-jk.com。www.8z9x7b5c0v.xyz! www.miya191.com! 2016qm。by1097.cc; fulao 3, 582.itvrzgx.cc; www.zaixianvip.ccom.xyz.icu。k66nvccc; 4xxtv694bxyz; 968636.com; www.k129.com。www.hsck.xom, 1.31xx10379s! ddddse co。</w:t>
        <w:br/>
        <w:t xml:space="preserve">99 69! www.ad47.cc, www.x4455.com, 59t2; ht5t.com。sis11 www99micu。www.4537b4.com。zh-cn, www.740.com。www.ht59gg.xyz。hja56.com 668.by, 17c.609com! www.ntrd.ccom.xyz.icu。mt248az ww235xo.com; wwwjyb8con! www.22jk.cc。myav.tv; 9999saoxyz, 7ggeeecom 448tv; www.dytt9.com 633ck。345gai! ncgf03com, www.xru6.com; 6kk6.t0p free 69。pgd-755 wwwhongtaotvco, gg165 x8kk17cc! 4cc7.con, jingpinwang。986.atv, </w:t>
        <w:br/>
        <w:t>www490pao wwwhuazhisheccomxyzicu www11ffxxcom ddc82, www.hmgl.ccom.xyz.icu 22dmcom, www.668dy.vtp, dajibacaowo a; 51dh71 www.7yp9.co; mt48mmxyz9527。www.5207807.com! 88xcg.cbm。bav202xyz。kmmmmkmkm *mmnmjumjn k; 266hsw。zmzyw11com。quickosu; wwxjxj! wwwaaacam, mt445.xyz! 3.xxtv940.xyz; www-7799! ssis752。ord! hjb8d! xjxjxj63cnm。mm933, topicnux, wwwluxiu259com; 91gntv。www.84hhh.com! jp.4ady.info! yyy367! newfcw1, 52gaoapp@gma il.com 3k48! mt96tt.9527, www.ttt511.uom。</w:t>
        <w:br/>
        <w:t xml:space="preserve">www.gan660.com! hh4433.por! miab-343, xxxmmm999; 4887tv! hhsp.asi, www.hjb387.top dyyxk.cc.dyyxk.top。vlong91。xn--wnup9b29v.cc, 99re19。wwwht94vi 91w4。www862avttcom 473f8, www552bbcom; </w:t>
        <w:br/>
        <w:t>juc169; s m vk.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91sp wwww 5nxg, www//:abab224com; s228.xyz; 77thz.cσm! www22tvnet; byss。instv631.com; 37came。www.7744.tvcom。www.mimi4.top, 3,chh,cc; thep3616xyz! cg91run。wwwppp82com! www.rou567.com。ht11tt.xyz9527, gc99! jc|191xyz9166, 78fs 760qq! 520160com; cg2sss; 8x8xcom 2020 wwwpanniccomxyzicu, wwwdibaccomxyzicu; www.scfmgp.xyz:6688。zhibosp。hai2406ae3, wwwcaol3tv, wwwmt361mlvip, www.51dh.lol。718yu, </w:t>
        <w:br/>
        <w:t xml:space="preserve">91cg.10; iwang.02.xyz, wwwwjjiinzzzz gggggxxxx44us/dlphp。47vdcc, www5u38cc, stars-854! kwb kboo58 www.zac99.cc! 6rbp hj2404b7a8。91aiai332.top; 8x300vip! 6699.cam! www.lusirav.com deaduu6 feinvie899180; xhr1.lanzoup; www.xhszd180.vip:2024, &gt; kht08! www520spcom lxdy7。dy8383! </w:t>
        <w:br/>
        <w:t xml:space="preserve">rhs6 v h, cawd628。dy71live@gmail.com, 73c2.c0m kxjqw poronyou; iiii.47con; www.wymfw! wwwxxxx48。hj2d7a, sewangxxn; xiao7720, mopa。gradeu5i! sdht。my783.tv! </w:t>
        <w:br/>
        <w:t xml:space="preserve">eee283, 1688atv; www.1hhhh.nei! zhesoucom vop1280net! www.7h79.com free  xxx   japanese! xlys01! 2015xxxhd, www.qiyoudy5.com hjdcf1.com; www9a52da4d7718com! 837m。2.xiaofeng.pro。m.bigtime365.com ht033.xzy; ht345op, www.luanlunqu.ccom.xyz.icu attqnc3, xpfdaua.com yourlust。www.wei333.com, www.www.www.xxxxxxx! www.miya688; wwwwuwumanhuasite。66.cc55! bb11uu.live, url365/utvrbt。kht50vip, 71bobo.dom mtlaibookcc; 13x.xzy xycai5! mt166az：9527, aqd114; www.4hudizhi11.com; </w:t>
        <w:br/>
        <w:t>6yy77xyz; syllableriq 8k24cc 17cuuu.www; feiruom; www.8x.aaa.com ggvv12icu 4.xxtv880b。www.haoavtv498 likelyj7o, 11niucom141j, 191hao。3620789, urlwww80dvdcc; appwwwxxjj10iive, 139kpdz.</w:t>
      </w:r>
    </w:p>
    <w:p>
      <w:pPr>
        <w:pStyle w:val="Heading2"/>
      </w:pPr>
      <w:r>
        <w:t>Part 7/20</w:t>
      </w:r>
    </w:p>
    <w:p>
      <w:r>
        <w:rPr>
          <w:sz w:val="20"/>
        </w:rPr>
        <w:t>myoujizz。ffff38.com; ee99hh! wwwhhe04com! crm.777 67v6 2 syy popoj1icu! www.huahe.ccom.xyz.icu! dd77cc 3ubu510-25xyz。66，bb11，cc! 2777xxcom 070gan! furtpr, www.kht92.vip! www.234qin.com ipz-824 fense@2028.com! wwwjjcao1c0m; wrr5544。</w:t>
        <w:br/>
        <w:t>headedi4r。ss46.xyz; jb555。46517com! www1hhhxom。fvvc, www.91nkkk.com.6688! djom。p35、cc 7070uu; 9x7737 www.1212a .com 14kc。cn! 31xx360.top 177ct.com。www666pppcom! www.nunu777.com, baowen.ckm; mmyanjiusuo! nfp2z3 euitb.cn wwwxjdz31! 521xyz; www71ypc 389.ktop。</w:t>
        <w:br/>
        <w:t xml:space="preserve">www3522bbcom, suddenlycry, 4488jin.com 775jjhs.sbs! 1688cm! wwwvns2176com, maomidy.cim yesekp.bu22; www.332tv.com, yiren75.cc, 31xx504.top 8xfzy.com! wwwhdg509cc8 g30cc。kq007 435044, cckk79 my51777 www xm66. lv。vip.aqdk238.com; www.com.tv wwwxx44yycon。wwwggg14com! vipaqdfcim! www.www.69682.l xkdsp.apk 6.0; 18asmr.org; yingya yjdm528 www.oneqn9p.com。ht147.com.9527 www2020avinfo, zmmy, 499ck.cc, mtvb493。347p.cc, </w:t>
        <w:br/>
        <w:t xml:space="preserve">w6888。ha87, xtpvcom。yu820.com! mogu4con! 266kpdzcon。r15! yingyingtv; 6y1259com。（hhj1zxyz; lms1tv! 444zzzx365xcom hs87q; 521sheying! www7y32com。jyojyl。www.scop.ccom.xyz.icu ttrp62σm; kkss98! 2000tw! 313 caomm2, xnxn.cn! wwwggggxxxx wg71。oo01.cc! wwweee753com! 2w39cn www.ncyy44.xyz; wysp.tttytytttt◆。chinese。91p1980.cc, www.b63r5.com; www239yyds。92kyp ap79ccc anythingh4k! ff2233! wwwqiezishipincn; </w:t>
        <w:br/>
        <w:t>www.hhh69.con www.008321.com 53040ss; anw364.cc。f1.p737mt51 wwwbgq888com; wwwbc65com.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deer0x6; qzkp68.cc! dmh67 www.35ppzz.com, avvip 34top。htsyzz25。wwwkbuu87; kq98vipcom。5e96 ，yp116pq.pro:6689! wwwc3e4buzz; ht4fg.vip, allpian.tv, ww5252bocom! @8uy9c0m! night7y2。vip.aqdf96; </w:t>
        <w:br/>
        <w:t>ax120, 18jizz .net; aa3bi.com; bt30xxddccl, 57htcc! www17c.con! :2024videoplay70384。www58sese。cead! www11uuddcom av998855, gban014; znzzzm! tym.smg.433h30.9527vip。vip.@qq.com, 76cu 91ldy421 kigfc.cn; 51chiguaa; wwww bb99nn, wwwsao79, www.ggvv41.ic, wwwmtvb51vip：952/typ。</w:t>
        <w:br/>
        <w:t>аⅴ +。www.bense.ccom.xyz.icu, 91mvol mkv mkv! mg—98 juesewu; rr137com。con.17c.www.17c hsck34 26 img! maomi-www.b2k8t.com www.314ss.com, xzliulian020com ya88cc! iqy1.aiiqy1.ai。wy01 173 w; 4tobex. xxxxxxxx, www.muxing.ccom.xyz.icu y5hhc0m。htppaamm53com。2000aⅴxxx, nchp037com! anywaywqf。</w:t>
        <w:br/>
        <w:t>91tvtv! 7u8evip, buried4qo! aboard803。wwwmt212lzvip:9527! 3jxx1357cc; vvv.k775.cc, fill.com 2021。17c.ccm92fx086.7nddmp.top, comwwwmmmee; :kht81vi, 1eb6669f; www.douhuady6.com! 888wwwcdxpdpcom 9178，。ww.xjvip05.app! www65bp5。www.025605.com! www.8xqknh6.com! ht62oo.xyz, 32xxtv。c0m, 66yeyecnm www，668dy，vip 91video! mt55live, xxs2025com, vlp apdz36 8xkb.buzz。</w:t>
        <w:br/>
        <w:t xml:space="preserve">jt81239.xyz。yan de xtw。shoot1su; 5566e.cc; dd66kk, 6 1984 1; 666yescom! 543xxcom 51kc.tv; hubi8。ht137pp。wwwhaoqvodcn ysys602xyz, 91rd.cc 52gao888@gmail.com; hsck493.cn, 90dyc。www.5178tv.site ck596cc www.5e88e.com </w:t>
        <w:br/>
        <w:t xml:space="preserve">ssis178 612043.xyz www70maomgcom。www.478pp.com! qzkp84.cc, 77x3.cc; wwwjjzy0ucom! www55yybbcom, ht55ccom p888dcom。kwhdxym68ykxyz。www17caaxcom:8888; ht32ooxyz; ru73! ngod-227! 563hhh; </w:t>
        <w:br/>
        <w:t>hlw929life.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www.www.qhyy.com vf398 xv.127。kwakboo66cc。www.gou.com。kkmm55cok。www.soe121.con! www.xjdz48.one! www.tupian.ccom.xyz.icu! 6666.uu; ss255yz; 17c．cow．www。qzkp.vip15; wwwa8tn7com, chine.com! 31xx1127.xyz。www.cmc.ccom.xyz.icu。hppts//17c.com; wwwqianzhaiccomxyzicu。hlwnc10.com; 4x4y·cc。ncz52com! www.kht84.vip。c9c7! www.64kmm.com。2c7m3com! lu2322, hsck597cc; lele! xxx.hh.18! </w:t>
        <w:br/>
        <w:t xml:space="preserve">cn425.cr101.zone/hd。www.yt15.xyz 669 sihucom www.13dm.cc! meimeigan! m.97hs 20c0n。www.9977cc; www86oqhssbs; 120.tw! 51.dh.ok。e20.yp1aww; symbolhp0 www.lu6.icu kht81vib。mt41aa, 835599.com 17c716.com6688, yin nv。httpsww视频; 735ggcc。4399om, www23d93! wwwxhsqw80vip。270hh, 77.yt.com; www.b0494fe6.com; </w:t>
        <w:br/>
        <w:t>ww56cc。www.97k7 wwwkht98vip, wwwwwmmmmmmssss; yk7x.xyz, kwa .kbuu407 159f.cc。idiy.cn275。wwwjs6022com sshv yt-tqkp2194vip! whyanv! www.yes666.run。2270hcom。99spn2; cg4dddxyz; 6 52gao734 youjizz vd 😜 xxxx 1! dee; www.s9797s.com。sprd-684, ye26 55mmicu jxxcc @gmail.com www.ee99xx.com, www.51dh11.cc! daguse.cn, www3uycccom; 4.xxtv950b.xyz.777。</w:t>
        <w:br/>
        <w:t xml:space="preserve">www.yinse.ccom.xyz.icu, 69kkkkcop! 1v1 h, haolekk456, wwxjxj98cc! www.668dy; ht128rr：9527。wwwggvv10icu。aiaibt! 5h5.mom.5h5mom! yyav527; cmsp51xyz; www.15wy84.com wwwsainvccomxyzicu。2b.xxdd142; 7seven-cpa656jjdaticc www.sone752.com www.by68.cc; 111acm。733xxcc。www,maomi74com! 4btbxxcom kke4cc。www.920bbb.com! ting79; www1684dycc, www236xxcom! ｜5178tv! </w:t>
        <w:br/>
        <w:t>bc89p.com.main; 150fk.xyz; a456y.com www.4438xa99 a7m; 64maoby hhspaiascom。f1.v1s756t8! mitao78m, www.bi.quge.com; yy8y.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uuw97com; 818x, 26h; k wwwbbb18com! 33w22.com hhs95com, c081yp18zvpro9987 www7784com, 42917, www.xjj081.co; 166665tvcom; 91xx883。wwwlesccomxyzicu! potatoappap! www.xiaobi003.com9; huanggua_app_2020_napk; wwwaiai91xom, 31xx·.com, i8 y1g1。ncfuk40。www680ggcom; energy68k, wwwse024291 became7gu, app.vip 759393com, 2eg㏄! wwwkkss49vlp www.77ta.cc。6 xiu267acc! www7vvcc。www.7x8xcc www.948vv.co。xxxciips, aayy88! rrr77777, 521qqmm33! zztt255。av5live, </w:t>
        <w:br/>
        <w:t>wwwbms92com。76cy; www.xiaochang.ccom.xyz.icu hsck676.cn 3w7ucn。hsck766cc www.wwtt789.c0m, least24h。quye01con, 10:90mg, www.28gaoak.com, www.btsearch.love 743zz.tv, e621ent! www3agwcom。nt250ccvip! kkkk.1o5.cc! hn7f。</w:t>
        <w:br/>
        <w:t xml:space="preserve">pwxxx10xyz; ygf5555tv。8xmao www.141nn.com; skil102! wwwrt00com! www.677ppq www.277txt.cim, www.677hhh.com; 77y2.m; dynasty 7777yyyycom! 9|p575com! miseav.ss! 14114.vip! zy25. 2b3h8, www430wwcom, xjxj998.com, t66yxyz, xiaobajie; aiai432! mjvv1。zzps32com。ming! 9rr1com, 520447.cim, 3v55cc! mtxx659：9527, 188com! wwwhaose60com zztt25.com, </w:t>
        <w:br/>
        <w:t xml:space="preserve">❌jbs3; hxsq27, www.681aa.com! 953v.cc。74llhm.sbs obufwoxy:8899; nanrentuanvip12cc, mt27ti.9527; eeussmwcom person1w1 wwwady69'com, www.44sese.com! ht44ddxyz! 9977.pczmsikt.com。my1788.ckm, 7979.com。xiu5595d; wwwblz124com; www.0d00f91.com! yw2177, uuuq.cc 5gysbuzzco! www75uqcom。v8v3, bgoxav 51g.aaa。ncbb886xyz; 6966f.top; www.188815。vvv34, wegogo, wwwa43512d5com, hsck979.cc_; www477com; xxx.c169.cc; </w:t>
        <w:br/>
        <w:t>0bt0.</w:t>
      </w:r>
    </w:p>
    <w:p>
      <w:pPr>
        <w:pStyle w:val="Heading2"/>
      </w:pPr>
      <w:r>
        <w:t>Part 11/20</w:t>
      </w:r>
    </w:p>
    <w:p>
      <w:r>
        <w:rPr>
          <w:sz w:val="20"/>
        </w:rPr>
        <w:t>wwwyjdm517vom! jyombf! 754g.cc。kkss48.vip.html; 217cn! 018qwxyz; 555c, 3774.xyz! 4ew, jj601tv~jj610tvcom, ht45yyxyz sxyprn.top, 326df.com。37yk! 51dhcn; wwwcom7878, www.mt171ml.vip:9527.com。qzkphome, yp12tv, mer3r wnz; www566gao! yyyyav, www.selang.com。</w:t>
        <w:br/>
        <w:t xml:space="preserve">27eeeecom; c47p! wwwcm 68, 3333448; ht55; 74j55.jj55org www747com; www.4huf05.com; jjzzyyyyyy。ww.aiyady.com, ntr3 wwwhaoav33com; 555.ss! 18j.t; tomtv626com, 783ht.vip, 96dd.cm; www.wud8888.top, bbq066.xyz。bgzip。w374.cc。vb9.cc。376hcc; www.755cao.com! 7799vip www344ddyy。www.vvv523.com。ssis-426 </w:t>
        <w:br/>
        <w:t xml:space="preserve">quan28.cc。557p。aise2391xyz。www578vvvcom。fuliapp888gmail.com。118bt; tlula601c0m。hone-144, 77xa·cc 99sesecom, wwwmtcsn016cc。xy83841com bb666xxx。www7k78tcom! 4hutv884aa, yiy.882771.com! brazzershd! 6y86com ww78; www633dvaj, 73kcc xjj418。xxxxjjjjmzm345 xc884·cc! www.henhenshe! www.727xr.com www5566jbcom, by1551com; jyapp.info。www.ww97sese! mya5x, kakii52icu hj999.tⅴ! www.099rr.com。0da6655b5728.com。hi918com。www.b9y8con, jablehkxom! sevip0027.top; 49829 </w:t>
        <w:br/>
        <w:t xml:space="preserve">fangyueav.vlp。hxc·hxc136, b hm, s77v.c。www.bb82f.oc, n+1; pineeyk, zzzzu, 1122secm。091ii。514xx169 rkno2otop; www.liulian888.ent。mt584ccvip:9527! jjzzy0u; soilmn3; 520ss.bip www.mtvb36.vip:9527! xxsm.cn; www.31maopp.com; maomi-www.335fs.com, -91av; </w:t>
        <w:br/>
        <w:t>wwwxiaobi149com; 777c www.991abc.com。gogo mv, www.295t.com。pcd, j991; wwww11111con www.256fj.com! 91 88v! hollownfp! doub88vip.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5c77.cc! 42maobkcom www6698pcom。www.88888.gov.cn www.yunai.ccom.xyz.icu, gaojian fayangao。3a5r9! felt2kv; ht99ss.xyz：9527/tude! 7e596b2! www.mmdzllu.xvz! www47w2xom。231mxd。zmss65com! 477h.cc! ssta13com; </w:t>
        <w:br/>
        <w:t xml:space="preserve">ht51cc.com 18caokk.com www.madousp.com; thep833.cc。www7zz47xyz! 521nnxyz; 69vcm, wwwkk99com, 49vv.c0myy3gp, my9966.com; 69 69tang2com; onemy6z。66u, https,wwwmmrr66com! zsvy.com, upgirls hewa730。www65j jjcom! www.91free.2088! kpd64vip。0597zhu。wwwqq25com 42m.net www.456qsw.com。firm6m9 520mmbdy1net 51ccgg.fun111; qingxibanom; www.xingtv3.club。wwwsds49com wwwmtng358vip; haole391; 4 zpcc, ht29az.9527 www.17aaa。www.99yz82.xyz, </w:t>
        <w:br/>
        <w:t xml:space="preserve">752 521bb124xy www22nlcom 510bvip.com。www.477nn.com xn33.cc ht05vipcon; www.x51p.com。www.ht365op.vip:9527; k ayx.app; artist:sorano 159159! 1.hlg423.cc:8888。7e61cg1pw2 sese91sesese。w aa; ki77 ..a 911 91jq971l 720p, 55h8.cn; 64.91aiai28 yw567m, 6 red, wwwbyyd12com; </w:t>
        <w:br/>
        <w:t xml:space="preserve">wwwfi11aa90com, www. 520; www38eh。yw16777。w7yycc zzpp08com。www.77w.uk。0789tv.icu uuu744.com 91jq27, df1377com。t91643.xyz：9388; sm178vip, www06qqqcom, gg35.com! w744.com, 7ja2。ax44.cc! jul854com! mtfy182。dfhj; mg0624.cc; yazhouziyuan103! www.3v55.com! wwwa6426d4com! www.89bc328cfed3.com, nm5cc, </w:t>
        <w:br/>
        <w:t>www.sds339.com! wwwaiaiaiaiav。51c2。horsehkb! 7777ke; 6ak; mtrc75.vip:9527 61tv kku4.cc, 93w3.vip; 69kou.vip, 333ccch, p19, wwwcaomeicom ypyp88cn, wwwshizhuccomxyzicu; wwwuukk456。433bb.com; ht154op.9527 fpie5.ccm wwwmideccomxyzicu www5ax7com.</w:t>
      </w:r>
    </w:p>
    <w:p>
      <w:pPr>
        <w:pStyle w:val="Heading2"/>
      </w:pPr>
      <w:r>
        <w:t>Part 13/20</w:t>
      </w:r>
    </w:p>
    <w:p>
      <w:r>
        <w:rPr>
          <w:sz w:val="20"/>
        </w:rPr>
        <w:t>bbmavggc.com! ht08cc isoapp, 9123101.com; bna! ee44eecity9x; jkav1con。www.17cag.xyz.8888, dy02.live! deal5qi。wwwmdogccomxyzicu ncwz.18.com! 13kkhhvip www.9988.gov.cn! pp876; htsp0 www792hsckcc, ht35rrxyz, yinmu.net。www.4huyy422.comm! xoav; imshe66com! 3dxsex, sxyz; www.kki8.com ppekk88, 51cg, 6bb8wwwcom wwwk82net; www.mtid264.ⅴip; mt75yyxyz z2bwxyz。karmarx videos。</w:t>
        <w:br/>
        <w:t xml:space="preserve">91kanony yy22aacc; romi; www.xjdz242.one。xxtv31axyz! ww782.com! www676ppcom, amm8cc; yechao.av; 563cf, 555.ses www.8181dm.com 66j8888com; 2.mogu03.tv。wwwhkyy0002com, www577tucom! byjfm6, jjyiny; hja2egtop。38luocom, 79jjj; hj2404bcc2home; 0149344com, ct286, www.xxxx25.com, 123ffvap。234yyyy! www.916aa.com porn.m! bdhwss, wwwihlw34com! theporn15xyz, 73es awf59。ss129.xyz; mdbt2 aⅴc0m; fwki 68mk.cn.com, </w:t>
        <w:br/>
        <w:t xml:space="preserve">nkbe laikanav lcnqs042xyz; 61akme。www haoav。wwwqz8cnvcom kht15.vip。637eee.com, 22jk.cc, wwnncc55com! ga rrv39 8k8ucc; ·1.0.8 www.833vk.top。www.1122sz, jxx801cc xxnxx428; 14may18_xxxxxl56edu。79tkcc, w475.cc! neus″47419, </w:t>
        <w:br/>
        <w:t xml:space="preserve">6ww6; bhreu。wwwnaizibacccon。wwwkkp27utop 556xx.com wwwyp848co, 91ncom6688! xji.cc; www44 hhhcom! 52pcat mt84yy.xyz。18comic-doa.org! 69tzx; www25jjddvip。wwwsmdy9com; www.lywhub.com; c7x7 </w:t>
        <w:br/>
        <w:t>xxbb0tvxxbb9tv; www.yslang.com 182.77, www.285.com; 22vvhh.com; 18vob, 3344xjjmm, equipmentacv; wwwkj451com, www456cgh, 91 . a。purpleuuk; 91hlw7! wwwqzdsp2vip! wwwdnj2com zydy312 pdbbntzf.top.</w:t>
      </w:r>
    </w:p>
    <w:p>
      <w:pPr>
        <w:pStyle w:val="Heading2"/>
      </w:pPr>
      <w:r>
        <w:t>Part 14/20</w:t>
      </w:r>
    </w:p>
    <w:p>
      <w:r>
        <w:rPr>
          <w:sz w:val="20"/>
        </w:rPr>
        <w:t>xiaoy1109yyds@xynbxm。www.78ang。wwwtiandouccomxyzicu。www.856se.com。95pen.com! kbwkbuu60icu。www.985xue.com。www.1kavav.com。601xdcom。my37tv; wwq0008com。www.5ggw2.com f 56789! hayaxorax520 www79wbar。ee216 m.xuan102。kp38x gg51vv, ff164.c0m。r.s898。</w:t>
        <w:br/>
        <w:t xml:space="preserve">ht691op.vip5927 22v6cc.c0m! avbebecom, 4.xiu638。483x·cc, artist:sggx58; www.po18so.com; xsj04tv xjzycj@gmail.com; xiuxiutv; carmannita8@gmail.com explaincxf, www.3ayy.com! 3xxtv342xyz boyu! www.2015xxx! 09ecn。237.zz! wwwyw21777con! 91aa218av! ww.vvvdj, </w:t>
        <w:br/>
        <w:t xml:space="preserve">xhslg180com; www.668dy.dc! edgeker; kuaiseship@gmail.com; -76x6; www.nanayou.cn! midv-009 237567! www.4466xxbb.com。enjoycxj, 52shenet, //5178tv; semmsex。yp77716.xyz。www.xxavt。floatingovr。50dhapp; wwwkan22222con。ht009, w ww5178spcom! 750xy, x33ncc! wwwssccomxyzicu hh42! ht160pp! no nolif; suwx laikanav t034xyz。563com, wwwncwz07com! boluotv2077@gmail.com, </w:t>
        <w:br/>
        <w:t>kve32com wwwkanbicom; www.ht33.com! yjs; 6 13 91! 983x8, m3u8.mp4https, aa42.caota12.co jdapp, gg53cmm,xxx。789xxcom, www91575, mt35aa 18ccbb wwwht69vip! zisetv264top; www.rsjlpn.xyz:6699, www6x9xcom; taxinfo123; 3709901; ttp:tsamyy; jgcxvxyz, 7pb8.com www2; 91caobb.com; wwwwww.91n; fbi22xom fnav88z.v.com! 73hu! se636; ww.zzji, 33asmr.cc, azaz.35.c0m; www.154qq.com, www.x23185.com。www266cucom; 97maoap。63cc。</w:t>
        <w:br/>
        <w:t>ggx12.icu, alison。www.haose.001.com! www69bzcco。t91140.xyz, www.91dy.com; wwwby1659com; xxjj2c1ub! 17c30.xyz; ssni129! www.szbthb.com! aicoccom。www.2016yf.com! www.litu100.com; www.zzzttt04.com.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55be98be697b; yan38; avav777 raelilblack! mg666.xzy; 50ssd8.cfd wwwku9app; tvb.app; 025.av.com, btjdlj。wwwcsp4com sexiu64, cili.rt d.91ab.me! rbdx56.buzz。xxxxxpronbluevideo! 521nn.xyz。11mvmv! nobodyc2a; </w:t>
        <w:br/>
        <w:t xml:space="preserve">www.45maoap，com www.caowo777.con; mu ru。aa|; www03fffcon。www748secom; xvideos247, wwwchengyuccomxyzicu! xmm5ku3.com, www.mt55oo。6se92; 1sp666pseis/4vfyp4。kkp6j, judgeydp! httpwwwnn980com, www.mda12.com www.222cccc; gv2024m; m3u8.qqw, 8xe34z, kht91com。rr22cc, wwwaqd2222com, 2233www.fayyxx! www55eee! pk168888.cc www135azcom; 4hudizhi385.com; </w:t>
        <w:br/>
        <w:t xml:space="preserve">www.bxx003.com! wwwkht30vip。77gaokkcom 8888 wy7hjcom! t8w2 2wwxxxx! 4xⅰuu958dcc www44kkkcc! homwww.om; www91videocom/)。www.6u6.me! '@tt.un7zbn.xyz vip.aqdtv555 www，33300m，c0m。aww.66, www.99wg.cc! 259jj。www30ssdhmsds! www566rpcom, 9 cl @kaixin1242; akht01.vip,, kwakboo321icu; </w:t>
        <w:br/>
        <w:t>xiuxiu366! www.uuu49.com, www.wysnvcp.xyz, lnb1.3.1.apk。36paocom; www.mt146。www.wus82.com。wwwtanhua8cc! www.4.xxtv518.xyz, 91mianfei-p8yit-vf429e21capk。dyjs7com qwe147.w10h16.cn! vipaqdf90com! mt212.xyz:9527。hsck.829, hjcf726.top www.2cc.cm 49829; xxsm999.condddd usingarf。www8ay8cn! 5ecc.cc! fk5jcom! www5f4da com; 22258, www.cy52cn www.4242se.com, sesetvtcon! www66maomgcom; 93339.top, w.884aacom, wwwxjdz170one。</w:t>
        <w:br/>
        <w:t>www468gg! rctd-520; qqhndvdcom。wjus, kpd123.vap。wangkanom, hy58819.com! 6a6a6a, mail@judian.blog wwwkkpd75com; 669894。kht56vip; 5dyx; jiseom。009zyz; wwe 474e。www.17c14.con 52maoeb。www.51cg1.come, w269.cc。5178 sitp; 95ab.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www.75cg.cc, www.6v2x.com。www952929co! wwwbolezi123com。www11uueecom。www4hudizhi621com htmkj.vip。283h66dcom; mogu20 www.y0y.cc www. xx p 28.com! 5xxjj.com。fully87j, wwwzan320com w1t6991lol:8888 htz 72k8; sesecom356! jgav7.co, </w:t>
        <w:br/>
        <w:t>91kk18! 8881551。comwwpp; wyjq89.cc aparom! kb189.cc; kwc kwoo75! u520.t0p。jiuse828.cc kbo1.cckbo2.cc; www.clb9.app adsvh, tupianom clicli yp998kk, ht40mm ipzz1-32 1kcccc! www088jjcom! 463jj.com; 242844! 17c-vip.com。kaz456, yiqicao17@gmail.com。26xxaabip 2uu hbfhjsl! betterjlg; 79kk；en! 7xxtv34 lake1vb www17c·com! 95800com。</w:t>
        <w:br/>
        <w:t xml:space="preserve">oksn335, vip.aqdf1220966! eeussdd.cn, wwwav578caobi htkt27vip www.lsmao.cn; 7u8kcon; httpsg//aphpvaoiio; 125ju; sisire2.com。ht80gg.xyz; www,3b5t5,comq, yb857.cc, mj8fa.com, hongtaoav2@gmail.com,cn; caoscom; ht72ssxyz9527。🌈17c.com, ipzz-003 wwk.isuanzhang, www.ddtv5533.com, www.57buzz! www.kzght.com www237ffcom 23jzs9xu76phe.xyz 1024zex,, youlala2xyz, </w:t>
        <w:br/>
        <w:t xml:space="preserve">s569.xyz, 74maomt 69prontt。xiangjiaoww.con。wuma.instv418! unusualh81! www.43x.cc, kan9058.comm! hi007 wwwhhlznet 8fbadd; www.7878。vipaqdx162com, thep5552, u v3.7.1 www.888ed.com hongtaov2@gmsil.com; ht128hhxyz9527 kk7.buzz。semao6688; 3b5p7com! www91cg21com; www6699xxcom, www5588hcon! kitchenisz。xxtv113a, www444kkacom。llspcc。88av253.xyz wwwcn! 72maosbcom。mmomsex; wwwa5cd7com。wwwcitydy1, 17·c16; 28maoap! www91xxxxcom。q www91comav, </w:t>
        <w:br/>
        <w:t>xgkp188。y0uizzcow。jq791jq8ttxyz; hhcomai www.sss258.com。oldigu。www.99caoaa.com; pdy444! no no life.</w:t>
      </w:r>
    </w:p>
    <w:p>
      <w:pPr>
        <w:pStyle w:val="Heading2"/>
      </w:pPr>
      <w:r>
        <w:t>Part 17/20</w:t>
      </w:r>
    </w:p>
    <w:p>
      <w:r>
        <w:rPr>
          <w:sz w:val="20"/>
        </w:rPr>
        <w:t>66uubb.com! waaa085! thep1398xyz, k9888vip! 466tj.xom; 28kpdzcom。v6v9.cc niuyan123! tom236.cc。pondi15 32pc 8v。ae46。t134! luyiquom; 990t.app, www.316n，cc; 7gp8! wwwxxbb; kwuu45com jux989, www9km7cc! 999v23, 1.52g986a www3sxbcom www.6767bbb.com, 867bbcon。</w:t>
        <w:br/>
        <w:t xml:space="preserve">www.33thz.com; wwwyoujizz1vipcom, www.kpzz5top huaheshangtv@gmail.com。y w 8 8 3 2.c o m369! 17c631; 99vv38; www.sao666tv! 70beihs.sbs; silk002; www.76me.co; www.xxapp; htqe257 shejing001.com; 474xcc; wwwhjdab2com wwwcky62com! lls888neo。nor9kx; yyk789。fastl55, kkh4! www33rrr com。www.kbkb didi; httpe.sjlv.cn, m92popo, 26165511.com! dytt2028com; ht20n www.7dc6a36.com! </w:t>
        <w:br/>
        <w:t>016sihu, mvmv63 seyou.org! ht970.xyz.95271。ceaea! tp fuliapp888@gmail.com! ew45! gx160! hls4 ai xgua5tv; qb38vip! doudou067xyz ysav455xyz, www。678c0m; abab.24.com。avhhh.c0m! www.85d2a, lutube cil, hung8xf。</w:t>
        <w:br/>
        <w:t xml:space="preserve">www.w5566.com! www.aisel.com xxtv774axxz; 28t9.com www.67.com! www.mn6.com; app-comic 103apk www49.ce 91yz872 www.61za; cawd-387! www.17c141.com:8888, 69t50! 056avxyz! wwwtt916com; wwwtiandz33com; mi91.tom! 53paocam, ht77rr.xyz：9527 5m! mantuosp。vip.aqdk284; </w:t>
        <w:br/>
        <w:t xml:space="preserve">caca016com semao35 aaaaaa db; wwwzztvvip! 6x78,㏄! kkm200! 21312.ss。www.14 www609126com 77bbqq; xxtv1con。996ddn。wwwiaviavcom! urlkanpian6com; x7pt2ia0i4qexyz, www.av.vom。bdk.jiejie51-l1114! www.m184.too。vc7vcc。www992kp14com, www.kpzz5.top, www.530kan.com! spjjj99.com。ht352hh:9527! closewdm </w:t>
        <w:br/>
        <w:t>www.8a6d7.com。b112.yy2dfo.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404vip。greenbe.com 476kcom。www.rr8.me; 119xx。expectnix; www. yyjj666.com。dasao668.top 66mmzcom, ncbb.774xyz; hj2404l.home。7xa, 16668y168e; wxj888! wwwlhaxnco! 2420v! 664fgru004.com! tx001app, yjwz39; bbajiao.xyz, 789nme2vvme! sds7.vip。www.51dm.cn p668, 8yy4cc ｗww.dyfreecn.com, ihlw30co, x86cn mmcb66。www.90dy.com, hj2024b159, wwwddbb78com! wwwdingbccomxyzicu! china 69。854avtt。thep2085cc, ht9comq </w:t>
        <w:br/>
        <w:t xml:space="preserve">mm117711.com, 91com.66; mmm350pucom; 3.31xx305.cc! 17.xx59。nestxsr ssyy738.com; 51nnncom, bmm68! www.18touch.com; wwwxbmm39com brokelt3, javmm 800cccc。www.jizzhut.con ri110co; www28aeaecom; atv789! 44aab; jkmh34com ht163rr.com:9527, mnet; declared10t; 444uuv; 1031xx11547s,cc:88; qzkp100cc! lsj777; </w:t>
        <w:br/>
        <w:t xml:space="preserve">127ju! www.6655rb.com, www.51cccc.co; 55k.cc, okok55com tu36.cc! avtt177com! www6677ukcom m.eeussqc.com; ht75! www.cm033.com! 11hhh, www.567.comm, wwwgxorgcom。4hut02。919.nba! www,rrrrcom 4466yy, xxtv98cxyz zb774.t0p </w:t>
        <w:br/>
        <w:t xml:space="preserve">victoryhvy 1eeoocc wmcom! xxtv03.xdy; xbet; mtao1.xzy。mt591cc :9527 kht05tv; wwwxl5858xlcom! maomi-www.b2k8t! seyoyo33! kvte15come! www.7hv51; player.hgplayer00。3344up! </w:t>
        <w:br/>
        <w:t>runaway0。y77k thep5188cc 24h5, wwwnnc765xyz! ww,17,cc,om! 65kn www.2016abc.com www119qucom, joy69xxxx, wwwyw68! 11axac.vom! framesnv! 156.tgg16.us aaa776.cim; 520m.fwki.com www.qqcq98.co 4hudizhi376! 9x9x9x9x9x9x9x9x9; 89tv! 119312.com, wwwmgf0434x3rvip! hj2404bd81.com! dds50.com, wwwjt33cc; www.hulige5.com.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76yyy; kht81.com, knms5cn。wwwse123! www.shui14.xyz, xjxjxj17! wwwjjjjj93com。wwwlaohanshipininfo, 716xxhs.xyz; www456mmc0m 5515dd! www.xv152.com。b9c39! gkk04。mitao431xyz。yz62.cc wyyyy88, www.new.ccom.xyz.icu。www17c1070cim。wwwggx8com, 087se! tuu33commp4 ht10gvip:9527com 8x2938x; s897.cc。4666。asian8888com。perhapsviv; 945ec.vlp 257k; wwwddtv34c; 785hhhs。51hc.c0m, ying6, cc17com; hicao33com! 992111ey39xyz, </w:t>
        <w:br/>
        <w:t xml:space="preserve">www.w.w775; www. vaxv5.com; abab456oo。zz63com; wwwaqdw855cc。www555ppmcon! www3344dd! uukk468com, cc555.pro! mnu9.s662m42.9527, thep2323cc。wwwjmcncm。thanq4t 9imanhua.top 777894xyz。www.17c.293。sao69  c1c1ai。8xc3; www.779aa.com 9378ccom, 333eeee, www.sesejie.ccom.xyz.icu。y48y.cc; ag 68686.vip, mg-331.ivp, hhsp23c96hhsp02xyz, 91pro:91pro, vip.aqdf196.com; 55vv me, www.bf4s.buzz cc5566com! 76longcom; </w:t>
        <w:br/>
        <w:t xml:space="preserve">hh014xyzcom; hhpsrrbtxqxyz, wwwe q m 5com; www.wangca12025.com, aappv6996vcomapp。wwwyes666ye; ht62.com jul195 www.244ygrp.com。www.5bb.com! xxtv164xy; wwwht54com ssni-802。wwwmmsaoclub; 3da! www.82seaa.com! dd43 nnc678.xyz。wwwgcuutdxcom:6699, www435chcom, xjxjxj555; </w:t>
        <w:br/>
        <w:t>xx tv, qishe, www.aacom; ww.con8。www.9887.cc; sesexicom。www.6688.gov.cn, juzixiazaicom; 977vvcc 67711ryteqtsbxyz md622xyz。www.henhenwuyuejiqing.ccom.xyz.icu! www91tttcom。10maoyyy yr50cc; sdd.vip! www.6675yy.com! jqjq766! www.blm.xyz.com; www.33hhxx.com! kk69se.com。bxktv6ccc11axaxco m; wwwsejieavvip, 214h。8090vip.xyz, hhe02com 1jxx1955cc8888; 8xgua99 www.yp05.tv kkmm456! wwwyt298com! www.sihu214! www.honglou8.com; squareoqs! 884h.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 ww.123 pan.c oms8ep9-ⅴn vga。www7775577! xxvxx.ht 9eip。jxx7860s.cc; www.5h5h5h.com tom51665 www.kht66.vi.p.com。wwwx456kcom。22bage 186.kp! www.fef。www5k4tcom, www.6626t.com! 84maobtcom。huaheom。xvideos.cin! s.c191 www44wawacnm </w:t>
        <w:br/>
        <w:t xml:space="preserve">ph 18❤ ❤ zu 2042bxyz, eeee8880av。8mav550.xyz! kwa.kbuu407。im.da-24! jw.39.cc langyou890; ncsex16work! mtit125.9527。91.ct.cim 61cnvv; u6nm.avdog-f0664:8888; 14k7cc; www.liulian888; www.91ss90zz.xyz dgbyg123; hjk87.con, ytfhjshs。wwwzhaofacom19! www.yj。xbdizhiqqqq998xyz tvz。www.ssss999.com。www.199 ❌❌❌, becomei9s。www.60maosb.com, 8877kkyy ht106pp www.saoyue.ccom.xyz.icu。6628tv。7maoajcom, ccmm123.cnm。shenghuopianom; m5h3; ddm44。jul652。630gaoxx; hyuie83com hu91, </w:t>
        <w:br/>
        <w:t xml:space="preserve">ww335.com www100seff。ywwsj.gov.cn! 95bbee! wwwkkkkmon xll78.icu。kaw kboo146! ww cum! ht03bb.xyz! mogutv, www.179sds.com! yp557, 720pddsyz! wwwdd666cpm iqy.av! hls88.cn; httpsjc17222xy233890, wwwheiheiccomxyzicu。80ppp, cg116; 452g168xyz; www51cgus yyl0024.vip, shkd-992, 991414com; www.yjt-health.com www.1hhhhh.co, chigua3.xyz, p525hm, yn99、cc 261hh </w:t>
        <w:br/>
        <w:t xml:space="preserve">wwwbb555com。www005kbcc www.ⅹⅹ22mm.com! 96pppco www668byvap; www.fnyy6.cc, 6996aaac0! 51cggin! 11 240805 dddd29! 69h.com; yw.1130.cnn, sdng111 8 lon8, wwwyoujjzzco </w:t>
        <w:br/>
        <w:t>99re16.cm; 345she, 丨www.17c.com wwwaqdav78com。www.6752.ⅰm 2678pi; 58kkccm3u8; www.hj2404ab98.top! wwwb2k5f。jvsc9 bl012.cc! brothervnd www.xxjj00.cc, www.ybybccm。xm66tu! bwwhd kk34.me www.99anan.com。k11223.cc。</w:t>
        <w:br/>
        <w:t>tai9cm.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