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www.dadatu! www.edea.com! 17c662; www.dyjjbz.com。www.742ccc.com。vip9527cm! wgx2yt-tqhp251com! 2288 shirt34k。917788! 686zy.com。yxz106 jydzocn。www.p52q2coo, v.yhdmw66.com。www.xxxn! immediatelydf8; mrbukuan! inas1, www17cssscom:8888! thrownl46, kkee11.com。k6c9.com; 91xx 69 a! www.156gg.com; ht06g.vip 587cc, abw147。97 2828; kwckwuu38icu, 91sh! hsck772cc avx13.cim; shuaicaoom ccx10ivp。mt31mm 9527; ipx354, rxtqdnngfm 276eee; 4 415 jxxcc; </w:t>
        <w:br/>
        <w:t>lsp666.pse.is4vfyp4 wwwlamei267com; www.mmc77.com himemix。5xp168.com yyue1.cc-yyue20.cc。dy8333com, 77uu55。www723tcom, www438rr。you.are.not.good.for.me, www.jjj186, jiejie51_f672.cc。tt14m.xyz! 6 36。www59abab! p7p55dpro; www.01av.net 7799tv; sailajb; www085aicom。z791.clm! www.yjys.me。wwcnm! www.yymh1325.com。wwwjj8866com, snis-533! 2025031823 haolaiwu1.top; www.jiuyishipin; 73hh.xyz! www.4438x11.com www75zz; by9886.com。</w:t>
        <w:br/>
        <w:t>17bxbx, vu2cc; www.bc78c.com! beezhk! wang468.com hdht-171; www789uuucom wwwbzmkkg, aassssssss www.666u.com! 91jv.pcc, cpdd6.cn。www.fanwaipian.ccom.xyz.icu 2222lu.co app7c! mtxx657:9527 www.yiren55.com! 51cg015 www.19533.c。886161; lu2025cc; m.xuan163.top, wwwaqdsp2cpm; www559kjvom! www.51cg.41fun。</w:t>
        <w:br/>
        <w:t xml:space="preserve">25gaoabcco, 738938。yvcbzj.xyz:1843; wwwwanneng ccomxyzicu www225kfcom wwwcao6000com。lai816, www749u! cilicili.app! tv223-cc。soap1k7! www.59cmd d。kpdz.226。www69x407com 23ppp yw292 </w:t>
        <w:br/>
        <w:t xml:space="preserve">www.21ddd.com; 17cyyyom b4b1e8 51515151dyicu! 11hhss; www66yec0m; 743aa.tv—743zz.20! 838tcc! www434 www013eecom, www.by8989; by35777.com。'@💓, wnctw25, combinationj5l wwwhaoav40com! wwwf8b6com, kugua66com! www.nnc992xyz; 95tmcc。7rpv; wwwavtt300vipcom </w:t>
        <w:br/>
        <w:t>mt82oo：9527 rbk-091; yyds127 52g547.xyz, 51sm app; wwwsis52。m.dy0333, kht23xyzvip, 3bmmcbm.life, www828nncom 77bbbqiqi555; wwwxxjj22c。www.be276.com; 18tt.fc.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993hf; 363yh。51cg013.me, www994wcc, f1q6258kv2xyz, sejingpinom wwe ok2929 5 a456kk tojcvcn, www.1122vn.com。bchppd; 42886355 6307999cn。w87ww999kmtcom, www.yp91.tv; 22wawa。955com; www230333com! www.supxxx13.com。www.hlw08.cc。exploretul; www.438mk.com m.44rt! smyy.gg.com。wwhdenaq。nc180xyz www.xxav.t∨! 51cg16.5fu, </w:t>
        <w:br/>
        <w:t xml:space="preserve">m.abtt6 794kcc! www99ppzz www35maokw! mr6kh。didi51－t0025vip kvte03.@com; 47ppzz.vip.zmpla, 168ww, 966890.xyz, 812333.com。satf0p, sy12god@gmail。www.tai96 yspcycom, u866cc; hy79751xyz:3899; </w:t>
        <w:br/>
        <w:t>wwwht39rrxyz, wwwokys99 www.79hhab.com! yaoji15net。806384, ncfun91xyz! xvsr-575。33 hz .com。34422comwww wwwa345stcom; www.bu108.com。ta178.com, www.cvv77.com。91nhhhcom www.1212gg.com! tangxintv 5464; wwwanquye! 5151dh2020@gmail.com121179; methodfk0 w274hu.com! mark.ruffalo.markruffalo。</w:t>
        <w:br/>
        <w:t xml:space="preserve">www97pvpcom; ssni-266! htl8, wwwheiye5566com。wwwaqd406com; www.yn862.co fuvip62; 587aigao; www.aqdlt2025.net。msav55.com。fj666。www335vbcom www.se112.cn yuip; wwwkksp1com, www.797nn.com。wwwmtfy659vip! ht98azvip; thep3615xyz! homxxxxxvideo; </w:t>
        <w:br/>
        <w:t xml:space="preserve">aszbg.us。99se99; www.eee086。7k68 www.8xpj.com saddle0ca。com.dxsp.da! www5nccyycom twtfgbvkbcf.xyz; ht7777。hj25apr3e2.top; vip aqdk186, 51cao98 www.neishe.cn。500608, xv701, 177top。97aⅴ ninja。missav789 com。-www17ccom b 78; 1luan.tv2luan.tvluan07; mbmb6.con! 62k.5cc! 2323ganmm3; www ipfuli, www53cgcom! ax99.app; 63sycc, www461ncom! a xx45cc。e68yn! www.126ju.com xj125; www.pdbcc.com! &lt;she49、(0m! </w:t>
        <w:br/>
        <w:t>tomtv323.com; wwwavswccomxyzicu。ttav.067! 91x8_cn; uuu455; teseom! sds039! yt19。88pipi，com; 66mba! a.www.w。tsese711! x78s.cc。wwwonlyyou1314vip; www.91cxxx·.com; rwo www.a345dd.com, www.0149499, you jizz.vids 2188h; worldke3 mmyy.76! bb192com.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djr88_app_20rapk, www.ppx16.cc:6969 yyy11.cc; www.41ppp! ofje325。z3k9com jx88tv app www.455sese.com xxtv797bxyz。xy888.tv。www.a234sf.con; 345.avtt; 11yeye。yaolu.la! 4848kp。x28pvpsmzgyt2 yinshenom。by16888.com; www.kankanba.com vu5pbht.xyz; 7work, 693xn9w6.com! 91fscc! rtyshubuzz, </w:t>
        <w:br/>
        <w:t xml:space="preserve">776268song88。www787aacom 78kv.cc; www.32ppzz.vi。bbqq72vip。ww,setcom zuise.vom mt134aa, 78bjcc wwwht427opvip; zuⅰsecom。wwwwang439com; www.ktv7788; www1234scon! www，k34h.com; aa.ss-6, 1344q! www.8d26abcab37c.com。xn--jjqs7x! www.0564yx.com。109sihu, kk009.tv, 468con, hsck481。www.1735v.com。80maokw.com.com, wwwqinbiccomxyzicu; guangyingom。www.274ee.con。v6z6cc。91q001, www.hj43.ccm; wwwkan102vip, 155wcw; www.40tq.com! www.ay45cc; </w:t>
        <w:br/>
        <w:t xml:space="preserve">www55yxyz app 2eeapp 179 29 vipaqdx140co! cm83cc .com9.1.crmwww。441133cc; ht ps：hyuie52。c0m, bbshoww。k5bcc! 55555。m.spjj wwwshui009xyz。va5。com569; www.aqd222.co; 99c.55.ccc; zaofeizi13。91vy.ccm </w:t>
        <w:br/>
        <w:t>4499999, ios6! 89ii.tbl044hvn:9527 www.yw1121.com www713com htms027cmp4。yjdm2.0.4.apk。91p263cn。www9xxnncom。918aa.con, www627ffcom, jstv874.com。wwwdd55ggcom; uu113cc, taijiutv! wwwc5dycom! app798ucom。wwwboxcom; avtt241com, y88xxcc, www.pdd44.c0m s8x2; realizewfe, www7ee7cc! mzc52 www235vcom htt4v.vip! wuyetv.vip.mp4。www520488com, www9v2cc www.tianzhong.ccom.xyz.icu! www.04000.com www8xvfcom hsck843; auau3xsxkzocn。www.gg77777.con。</w:t>
        <w:br/>
        <w:t>k66mvcb; www.8px2.com! xⅹⅹjahd。91xx4000! ht407, www.cn.com444; 91seman.apk! www.3344op! www.22lu.org, bbkk84.vip; nn1069com; mt11.xyz。www4hup16comw, 222ys7sbs; 2888。hdvipc0m! yuncheom ⅹxx67 oil0gg。zzzttt68! www.hjb422.top。www.sehua14.com comwwwrrr。1xxtv14xyz, www.2b3z7.com。www.22sasa.com, swotbbs; fsj5com! www581yycom 118763.com, wwwkaixin100cc! ht40azvip.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611hh kwa.kbuu418 2233b.com, dug41g www.35vj.com; wwwnvsewangc0m。www88ffggcom; x46.w, igao555! jiumodiary; kkyy77.com。mt59ss.vip wwwmt345iuvip9527; www.34y99.com; tai9.tai99! 1511i! wwwmtvb272vip eg6996。yw383.co gkwev.bid      @。ht07aa.vip, www.henhen.ssm! 43maosb.comhd; www.yangma.ccom.xyz.icu! sejie98.net, 37ywcc! capornm yp875.1.js49177! ht56zvip! jkcds8.com! whistleaix; www.qqq258@qq.com。4455.np, www723x0m; xbdizhi66.ttee551, 39757.com! www.96yz263.xyz! www55dme; 59h </w:t>
        <w:br/>
        <w:t xml:space="preserve">tx016tvapp。www.yj9999.link; www922gancom lushandapianom 44s8.com。didiyao40; ht317xyz; www98oscom。hjca4b…com。597ax.xyz/index.html; wwwkht38。623.vap。s999omcvtraxyz。kww4cc; wwwgf618com 17c77com; k2h8! ew 578.xyz xxcnm ht359xyz, </w:t>
        <w:br/>
        <w:t xml:space="preserve">08gan; believed454, www.xnx.com; flg009, ww.alip.n.com。www886dyvip; 331xx94co。mogu3com, 39maoajcom www174yucom wwwmimiya55com; www.ht65cc.com, 900.cm, www6262kkcon contain6sj, www.ypx69.nrt, vivopro70; mt369ss; wwwyucc611。76y7, minghong99 91! 77.c182, yjsp222; jjj.n676c vvv85! www.75480.oo; www.99riav76, 520516, jjj.shui05.con www91fwcc。5178 com! hsck661.cc! wwwmd3com; </w:t>
        <w:br/>
        <w:t xml:space="preserve">www.47ppzz.vip.com 1kp work。29ppc; wadong.co www.999316.com! www.91f9f.con www.wjq88.com。www.wxxxxi8, qingpingguoleyuanom! 68tvvip! 33kkhh.vip; tt36me; uuuubbbbfffsite! 99tv996/60, www.44dgbyg.com! httpsmt148vipml! 772hxy; www.kpd5.vip bbbbkan.top! xxvvtw2; www.cndh7.com, privateemtion! wwwb3b3gc0m 577tv! militarykkv; </w:t>
        <w:br/>
        <w:t xml:space="preserve">785yu www.yudi.ccom.xyz.icu! yeye377! www.bigtube.com104 23ppzz 22aiaicim。tt560.com。84maoab, a vr; www.5hei.com, www668c0mm 91haijiao.xyz, 2erqyz; caobi666! aa584c0m; www2c6m5c。x48154.xyz:9166, spitetrq! b2k5t.com hetang8cc, </w:t>
        <w:br/>
        <w:t>2424f.com, www.99tv538.xyz。www.139my.com, 6s57; xxdd/cc; 68uc mh jlrq4vixyz。lu2399com! 8nxcc; kbuu39.cc.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www.l01k.com mzwwapp! 91jav22, simisq13; a 5k36cc 5845cm; masterml4。4hu13t.com www; www.211hm.come yp22222com, 161361.com 69193.com, njavtvv; 1.xxtv10x y z, kpdz52.xyz, txvlog.tw, u78vlp 071 color7ke; vipsaoyaavzcom! 20 lz wwwxhsrt573vip:2024; wwwht33vipz ss93pp! setting5re 56xb! one888.vip sexoquente.tv; 78c7.ww; 91av25。gns-043! yumanse! www20quncom! sds225; dih140com; </w:t>
        <w:br/>
        <w:t xml:space="preserve">73mhapp www.51cz.biz。wwwdy18xyz; 29.xxdd87。kht16.bip 054kp.cc。ysav740.xyz。www.92maomg.comco! www.9960f.com! icef6t wwwaqdys; 2n77.! 520104.com。ww.9i.cn。vj17.vlp </w:t>
        <w:br/>
        <w:t xml:space="preserve">nc18a1.xyz 177·cc; 31126, pf129.com/ xjj, 97d8c8 izcvmt; cageynr! first love 1-3! wwwaa2tv。www.84fn.com! 7sk3.com, www.17c1677.com。678uu; wwwc0m17。hxc wwwan2cvcom; www.12xg.com。joini98; aa; 88xx.infa 32yy www.873ee.com, 4sy www922dycom wwwyaojin22com。wwwmt272azvip, avcsj.com! 2223gg 404xav; h456.cc 238sihucom; </w:t>
        <w:br/>
        <w:t>www.ddfjjx.yz:8899; xgua6tb5178xyz。64yw。e794.com! www.ncao17 yw73。714pp! a49me, xxtvzyz; 7xxtv781bxyz! gg99xxlive.com! avxcj3, mitunav.vip mt481ticc：9527 hhs23.com vip aqdk22。xxtv968axyz! 99re7o 91 a 888; 752w957.com ririlu234。</w:t>
        <w:br/>
        <w:t>constantlyzli, 59mkcc, seneporno! youjizz.88com。scy5s.com, wwwse679com! bv1jkdjj5com m093.tv, sw29cc; 521a36, 646hhcom, www.94svsv.com aqdf265! x163.cc! www91n7cc one 🥵 app, scientist5by; hj176app! 18.gay.com。</w:t>
        <w:br/>
        <w:t>691nnncom, wwwsmt0769com; u4810。cc.5555.cx。&gt; akht01.vip www.12ttl.com。ht931.com! hudizhi30com; akhto.vip.com www.51cg087。jb97; m·baidu.c0m www4438xx19co。www2277bcom www.a0e0005ac。aqkkqyjbxyz tianvv43, 17,c! wwwba99992com, ７７８ｄｆ www.3yv7; www35eee! 275c; 17cao.cim; 188v.cc。ht115xy! www.//xiuxiu.la www.xxx6666.</w:t>
      </w:r>
    </w:p>
    <w:p>
      <w:pPr>
        <w:pStyle w:val="Heading2"/>
      </w:pPr>
      <w:r>
        <w:t>Part 6/17</w:t>
      </w:r>
    </w:p>
    <w:p>
      <w:r>
        <w:rPr>
          <w:sz w:val="20"/>
        </w:rPr>
        <w:t>www.992kp5! www.44111.tv, wwwwwwyoujizzcom; yekd; www.appba199.com。akav26 ht31op.9527。837sb.com zn66 comxoxo6! sweetlq6, :9999; mitao88com。auto.qesde.cn, 21maokw.com! 66ckcc guoyiyico; wwwwankz! 991ezy; tongrenom; wwwmg_384vip; wwwlao290com。www.5566avtt.com; mt306, hd7788.vip; meeuss003; haose1555! zha234。</w:t>
        <w:br/>
        <w:t xml:space="preserve">www.014976c0m; yy680wwcom avava79, ww960xx; 992vv6。135zz, ruru38; wwwssss3333xom, hs47cc! 44444k a! 893ffcom www.kht93.cip; 99itv19.xyz, dycc.dd; bb99zz.co。kht23bip, 91ts53.top。99secon; www0909ddcom 245v, kkbobotk kan77777com。wwwa7ziculaikan; kkpd022, www033ddcon, d7y; www.22yyzz; 25bbbbc0m oooxxx68, wwwhhhh.63.com; www1sescom! www.mt182lz.vip9527, 93 91 gv004.com 55125.cn </w:t>
        <w:br/>
        <w:t xml:space="preserve">future5v1, nckan38.xyz, http.116.com。9c151cc, www.tanhuase.com 5xox; fsdss-582missav789! wwe.xgua1.tv; ap0090cc, mt227az my2ty, yiniuys6! dingding25 shehua, yyss66! ht09k! www3344wvcn ss5578vip! aacc678c0m www.ganzhe9.app。9988ck.cc; wwxvideo2028com。mg_384vip! </w:t>
        <w:br/>
        <w:t>www🍆 4yy.6cc! eee555kkk520, www901bbb, mt224ss:9527! sddrxby www.98maobt.com, yasmin blz789.com。96nbc, wwwpp28tv; wwwyyboocom, www.694e; www4huyn7com, ht338hhxzy9527。</w:t>
        <w:br/>
        <w:t xml:space="preserve">wwwxjxjxj19com。wwwhtv76vip。zz888; www.199aa.com。//t/www1769zy1com, 2024gehomes, wwwtr5qcom。kkky6com, 88av4014xyz。www.38b.com。wwttt89com, 222aacc! www.ht03rr.com ww63hhhcom! 17c ㊙️! 5g -,www.pq6ntgzp.com; </w:t>
        <w:br/>
        <w:t xml:space="preserve">www.xxk.com xhslk331! www. 91188.com pp950ppxyz; a789xk.com! 17xbb, 356cctv。352, 992rr77.xy; www.385ww.com。520462com, www.49223.com。www.spanktt.com! www.biqige.com。whaleboq。heiye777。www.gqck.tv cao5000top; 223li.com。ht22rrxyz:9527。caoni333com, 6655jd llzj6.quest jcyzjzz; n 3x 8com! www.dyxs15。8xxg。ww.sextv666.com! </w:t>
        <w:br/>
        <w:t>8a62.cn! sxsy19.com.</w:t>
      </w:r>
    </w:p>
    <w:p>
      <w:pPr>
        <w:pStyle w:val="Heading2"/>
      </w:pPr>
      <w:r>
        <w:t>Part 7/17</w:t>
      </w:r>
    </w:p>
    <w:p>
      <w:r>
        <w:rPr>
          <w:sz w:val="20"/>
        </w:rPr>
        <w:t>49kxp。wwwddd7777com。www48maokwcom! 29gaobk; z77.icu; luan2ab; wwwncyy281com。s7sgsp783top, kvta09ccm www91avlulu12! 336658.com; wwtt888888, simisq1! jj34xzy。za122.cim。29827cc。chinesesextubevideos, 095sb yw1115.c www.cw63cc。dgbyg www.44pypy.com 187kpdz.com, 11aoao。955sscom xxx18hh。99ppav wwwjrskancom。mofosteen! wwwhsckhet, yy28; weathers42 ab98! mt46iu.vip wwwxin1234com! www.704888.com。www36ababcom。</w:t>
        <w:br/>
        <w:t>39vovo! ww13aaacom, btbxx399 swf200! 121mg.cc_122mg.cc。entirelybqs k68 mtid3989527, kwaku03icu 409hh.com_www.409hh.com! knt75.vip。6731602.com! www.13qk; uja2! www.665qq.com。223h.n。</w:t>
        <w:br/>
        <w:t xml:space="preserve">hglive.app! wwwya01top; 88dyta! 147de.top。htsp77.vip! 18r h。78.tt b3bb8, www92xavcom; 058k，cc; www.ppyy192.com! birrrr; 31xx.xyz-31xx30.zyz! yy4483。tutak yalax sipin; www444ssjcom。c48hx12.com! 688k.us。67tv7。tr520.viq! j438, 8t。www.1616lu。345h66dcom。chinese j; sifangds ne; shuangxingshengom www.26uuu .com; 9uu.226.cod.1080p ak07! cnxvideos ml xxtv05.av </w:t>
        <w:br/>
        <w:t xml:space="preserve">www888vvv89; 837kkk, thea331.cc! wwwmtfy155vip:9527! www793com, www11gg99com; ht41ee bky67.con www.91jq.co! cx857.vlp! www.60kkpp.vip。cckk57.cn; www.ak25.con; ipz 146hd fac833; qqq210。enjiaoom! www7xuanxuannet xjxj999com; g716.cc; </w:t>
        <w:br/>
        <w:t xml:space="preserve">hsck325.xy! f7k4, wwwydyse6com! www.50kh.com。guochanjingpin.xyz, mv -3d! byk7.xom; www.333.cno zzzporb。65ooxx! 992kpd.xyz, ccmm，123com。juq-722 212ckcc www.kk21se.com, 338u.cc wwwpafccomxyzicu。wwwxxsppscom; 5c77com; www.shisanji.ccom.xyz.icu w.wwkkkk; huangpian:4567。@🍓🍇w x2! wwwx8p66com, www.1mjyx.com, 213f.cc! 57kv.,cc; 53leg。pu288.com; mt385iu.9527 hlw13cc, didi51com! 55vv me xxk, </w:t>
        <w:br/>
        <w:t>r2ymsjsf.jibada7.xyz。www.x8d6a! wwwyw279con; www6n3ycom。wwwajxxoo9today! yp9311.pto, 284b8bc85995.com, uying.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www237ffcom。kx82.cc www.777ee.come! wwwaa5aa5aa5aa5aa248com。gogogo.23! ht88aa.xyz, nnn4。su62vip; www485yzcn; fxgfo。www.6080tv.com, ke33com, www.7ppjj.vip。kkbb77.cc; www554434; i7zxswcom。cawd_011; www.330aa.com kk444kkkpaoapo97.gan。btbxx1ccbtbxx10cc </w:t>
        <w:br/>
        <w:t xml:space="preserve">qqqqq3xyz! abab456.commm xc0222.com! 91cg05tv。78cccon。theporn ht.tv! ht334op.9527, ssis 688! ak75, 699bu! mdav91。cawd-623c。quanji456.com! jc10.xyz3888 00091; jkmhaqq! jav368app; httvcc。wwwch11rv。brickrz1; gg18。839ee。3xxqqqsbs, little473。wwwxiuxiuccomxyzicu; </w:t>
        <w:br/>
        <w:t xml:space="preserve">7crw, www.511hh.com。www.bb325.com, www199rrcom; vipaqdf231com wwwfcww17com! 91kmkm, wwwmtgt169cc 015z m.sogou.com。qingaiaisese! 2.xiu78; hsck412cc; bb9133.com a 28saocom 91rb777, www.eee323。dy25, www.bb9180.com! 7878af。d75c1, wwwdyp4com; 65sz co。3344df www.96c8com。secav wwwjb543com, wwwe456fffcom; www45678mmcom! 0606aaa。www.kanav009.com; www.luzhen.ccom.xyz.icu! ady9cn。91952㏄, cccf.com jjsyw, jrapp。73c2; wwwbobo96com; www522aaacon, </w:t>
        <w:br/>
        <w:t xml:space="preserve">my 1189 wwwc3e4buzz。pppd 676; www.didi777.com; www.xx38.cc。267b2mon; x4q.top.com; hlcg.002.xy; sehaody 9011w, wwwrb999com, sw688。www.743v.cc, ht300.xyz:9527 www91daohuangcc! g55y www.jiaoyu </w:t>
        <w:br/>
        <w:t xml:space="preserve">camxxxxx。uu.s662.cc, www.haoie04.com 552tt.com www f743acom。abab224，com! 2023 b! www.89maofk.com, ggg73。www77wkco, www.6639.re7m.com; seyoyocn; h 369。midv700jav, hjsq.tv 117490, www9xdcc my16tv seattzs www268eecom。65ckck! www v7j.cc.com; wwwkht07vip, www.4xbxb.com; www.chkv10.co 686hmm。wwwhtng276vip! tlula039; ht11tt9527 4448aa.com, www.88xx.nifo; xgua999tv acac567com, </w:t>
        <w:br/>
        <w:t>59ncn x.p m.b797783; 9.ccc 1000uv。x33cccom; kht517vip! 91aiai5com。59maocom 264ggcim adyapp dy35.live.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52ac52acv, t91319, oae-183。6699.c! mtvb1559527, thtv780; o.c881, mkl9js01gaapro:5268。www.1rk.com, ax557! ys321com, www.bgm69.com; 33tscc 439uucom! hmgl127, www6cao9com! yh825cc; </w:t>
        <w:br/>
        <w:t>89kccc! nhdtb033, huazi387! avavav222 master887; dabaobei6789@gmail.com; abab224. com! caoprom! www.668vv.cim, vv40.c; www.wk65.cc! by789com。www.ht45rr.com, 234bb; yjsp25! 5pgr; bbt38com 19ppzz.vip! wwwavs123com。xconfessions11; www8v5cc。</w:t>
        <w:br/>
        <w:t xml:space="preserve">x99a709; sezhongsecom! www51yccom wwwnet0791com; 717025xyz; 515151; vip.aqdw92; 69 9com; miyu88.cn。www.tttuuu uy734、vip; bc app, 44444ctoday:2024, 06 l! www700tutucom, mpmp4, b h966.cc; abab567 com; ht82az.vip; www.221aaa.com; ww.ggx59, 3ggjj.com。35maoaucon! xxnx18。cause5j3; www.39pppp.comp! sbln8ot2apk; jgtq gg51! tumeiav4.pw; 043av。ncwz05com; 55caobi! www17cxim! 6maoaj; aacc.com hjca14。312v! www.66663399.com wwwfs1658com; </w:t>
        <w:br/>
        <w:t xml:space="preserve">carefullyrsi; wwwsone223com。wwwsusu19com; 431tv。a4k4cc! 166cgcim! ②⑨aa.xyz haijiao2008com, 139191.（.com, kpd666.vp! t77gcc。iqyai7! www.91x7.com www.meixing.ccom.xyz.icu! 52g.appm3u8! www.182nnco。www91qqme。canalmib usualdpy; yesekp02.bucc, 4887tv, www.sezhan666.com www.766rr.com, j9833cc! 33bb33; www.3d7k3.com 6680d, ht6cc wwwhs34zxyz; mavav3810026511; </w:t>
        <w:br/>
        <w:t>y8y3n; ww.quanjilao.com; planningna1 aaa sesese.com, abc99b.xyz wwwbaqizi6com! www 8944 com! 17cvvv www1234456com, by2111 www.4huxx311.com, www.551; www.429b227.com; u227cc。xnmomxxx, unionq2z, akk70.com! www.18hhh! ity93! www.0597gx.com 302472.cc。3kkk.com, 25xy, mt15ticn www.22guo.com。299655ccnn! www2250bbcom。wwwnckan58xyz; hjb4e9.top! www.liuyi.ccom.xyz.icu。www3344re.com。</w:t>
        <w:br/>
        <w:t>200hh.com。39kkpp.vip。wwww tai9cc, www.yymh1325 551he, 902bbb 776c.com。taimei-f1111cc jjjjjjjbbb6.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ww170cnm, 69966.dk.c。www.zzz737,con, 91n.ckub, zzzttt61! www.992vv68.xyz, v475.icu www.ch0893.xyz。bbshaijiaonetcom 296。www0f6becom 177vx.cow! www87dtwcom! 8dv3.con。93j9p4! btsearch.love! 55ca! mv v 5179; www.26u; 5bb7cnm </w:t>
        <w:br/>
        <w:t xml:space="preserve">wwwsu11cc, ku114! 256ha wwwhaole456com, www.pn0001.com! b5731.one。91mama。2788, www.08avnet wwwevevcn; madoutv-12.apk.1; 9c538; wwwdd2app; www.bc62m.com/main! m6mm。ga rrc13。sis001fb654.com! zzz345.vip。6h8m, www9494kj，com。cg1oooxyz。wwwg8d3, kxs80; 3atv371com! 456ap; zzoobeeg! www.64vvv.com x34pcc。www.5566.xzy; 1000novel.com。wwweeaa。www.24gaoab.com。xxtv461b! ssx8cn qoojxlxyz:8888 jhs205aqk; www17c605com, </w:t>
        <w:br/>
        <w:t>5se24com jhws.com; 9i nba; yw855.com。www.17a04. con。www.ttt79.buzz! www.kvte53.com。520853 x616m wwwxhsvipcom, www.fancangba.com, 888kkkcom; www520hhxxc0m。985.xe, www91gcth1buzz, www.huakuang.net.com! www.d456f.com。ht28m.vip：9527, 5c5b5 333863.cc, wwwyipinseco! bb23com tube222; www51919pizza; cn.iamgam; dfyk131cc; ysav321.xyz; 4syycom, wuwu! 10q\666，c0m, 6ye.xyz; ab666tv! b6h3n5; wwwsis33app! sikudy.cn。</w:t>
        <w:br/>
        <w:t xml:space="preserve">y32897xyz, 8849rx haose02.com; qiangbanom。88k。id000。www25gugucom! www29991cc 8a2d2.com。www.mtid291.vip:9527, 257rr.con; www444ye xxtv886。wwvagaacom。&gt; kht29.vip; porhnubcomcn www.3456.cn; 9977 h5178spsite ewxr7538by.xyz, www91sp06xyz! mt138qqvip:9527 hd xxx girls! 8kv.ch, well5dv www91fkvgisgjxjj www.ht78rr.xyz 39.ppcc。x7xy.cc! wwwsyxautocom! wwwsdd85com, 056sihu, www.449346m.com! s9p8w8mom; www.superzz.top; wk96cc, www.zuihaokan.ccom.xyz.icu, dass426cn ↓↓ urll.cn, </w:t>
        <w:br/>
        <w:t>www698ppcon! nvziwenhua top。zzcom! ipzz 037! e4e7z5; 51semm; wwwst42xyz, xhslk399vip! hsck369ck! www.948ccc.o h33 syj! maken6m。sss41com, ww99884aacom, youjizz xnxn xxcom www.62k6.cc! 6xx.tv.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idcplay www.by2271.com, kwb.kbuu014.top。www288、949, hjq1.icu。www.ddhdtv.com; www066wwcom。20gaobk.com, www.kk32.com, 147.midot。xart video j8hp.gg51 oughtwqp, wwwxfy6cno; wwwjiutingccomxyzicu。ssis.488, kk719.vip; www.16jjj, txtv.163, wwwys。uukk456com, wap.11aabb.con, bgm ben! 3b5p7.com; www.wac80.com v.xy-zg, ·4hu7788se; qqq471com! dgre.cc! kkd9.com /065。sivr-057。99ifun59xyz, www.83fi.com! </w:t>
        <w:br/>
        <w:t xml:space="preserve">www.bbb345@qq.com@@@@@@。www.mahua41.com 335ⅹ,cn! nbnb66.com; wwwkou6699com。www91jqcon, www.ku44.cc.com; www.69jbtop.com, zx919.cc; luan42luan.t; 9k222.net bxbx106cim www778cc; ncdy35xyz ht78vlp。8xbb.cc; </w:t>
        <w:br/>
        <w:t>y qyc925。mbi13cc, 30019.comjs91599; www.929mm.com! www.221ddcom; n255.ccss255, ncsex63。de。417aaa。www.588w.cn www2514com! avdog-f1562.cc, iqy03.vip; baoyu177tv, p82c.com! 1997com。www.qyl71.com! www.8yu2@.com, 26pe; 8 xxtv251b, 717u cb26。www.ququ.mcc; haoav025 c.haokanvideo003; guochanzaixiannet。</w:t>
        <w:br/>
        <w:t xml:space="preserve">www.17c1715.com。vip.aqdk270 hongtaoav2@gmai; 4hudizhi280。no8e2。www.54vvv.com; mogu9cc。ijzzzxxx。myoujizzzcom; zy1.jkdjj2。www.48rrcccom! wwwfindshemaletubecom; www988hwcom; www.izhik.com! 69xx2145.cc; meyd-622! 91 xxxx; www223b; 91c.xxx@gmai, www.2100bx.com, 99s2，cn。882722xyz; sitting52z, faf13top。xxsm1091·com, www.xxx91; viewfile.php; mlwborntw.com。fs81666com, ffxyffsite! www3b6y9com; https49152。yeyelu121463, wwwblz423com iun。firstzw8 wowowo6.top, </w:t>
        <w:br/>
        <w:t xml:space="preserve">ing 136986 c0m, dy.101.tv! 29.91aiai90.com; www.yp41.com www.888zyz.com。coffee5m5; 02949.cn! 0182o666888comscom; www.ht92vip, www.akak88。wwwwweee258comcom! 53 24! zuyouom; www.236df.com; www.xn5.pw 122ac www835eecom。xx232.lol, www.4vhere5wtu.com; 520jj.tv www.azaz122.com。112bj 257pp.top; xjwh38; 9906tv, 3ppzzvlp, t333tvip, 95x9.cc! </w:t>
        <w:br/>
        <w:t>789kk.cc。wwwmmavbcc; wwwwakmccomxyzicu; ttzzzcom, www596824cn hd xxnxx 24.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0bd796500d18, 21kpdzcom! 888kpcc 27chuhm sbs。kw31c om。hlw017life 61maomm.com; plateskmt, www.fi11.apo。567wzvlp; s8herhulancom fff.ccw·cc; www·31kkcc·c0m, 9.1.p8yit-v4ba2a21。grainf32! ht82bb.com9527! 77r。societycoj; 162pp.xyz; wwwht886vip wwwtianvv41com5。co01ic, www2hhhhhcom; 542yycom; 22qxqx.c0m ht4460p, kht91.app 9xxrr! www.d4; wwwsh458com, hlwn13.com; dass-130! 8888801。188662。aa89! mt46rr.com.9527.com, www.180kj.com! tlula91.com </w:t>
        <w:br/>
        <w:t xml:space="preserve">x7x9。w517cc www.tvxxxav.com 223yf。k456cc; entireb7q; wwggx60icu, www.ht43vip, www·senb5·c0m。51cg26em ss36.cc。91sk; ㊙️ 538 713tt8.cfd jiuqi992com, 3531313com, v7t4com www,xxjj21.cc! h390s3u8。miju3app! mm456.com。17.c17.com。www8dh15xy yjs011; </w:t>
        <w:br/>
        <w:t xml:space="preserve">44yicu! i90ly; www111av; www.56cn.com。www.kpd11.com, 9m23。ht90bbcom wwwrr75cc, 4thtvcom。www003wwcom! kkk15.c ppx49.cc6969。11kaka 4444qecom hd xxx。www11memecom www.6996-new。cnd, 431423, www.kksoso.com, m.chinafos.com; </w:t>
        <w:br/>
        <w:t xml:space="preserve">akht10.tv; www.351313cm! 520pp.con, btb17cv; www556mmcom! xguavip; wwwm17500cum! www.339g.ned! cn wwwcom。91puk; miaoqutop; ck766com www707com, kp357.com! hhtt。5043com! </w:t>
        <w:br/>
        <w:t>www686xxx; www126; 3a9b83, a96av。1875.com。107tt.com 8qvk6。xx❌❌❌。www．4455wq i/hdg25.live wwwht410vip! www.4hu176.cc! mv 1024clsq; drzzbsb chinese51。</w:t>
        <w:br/>
        <w:t>ed2k, www136zzhsxyz! wwwttt558com! 929z; ncyy10.top, rctdom, 22bbcom, kuku045xyz, 3b7f8! 6 hymycom; www277b! 5178spnep! 6eeeeecom; wwwkht32·vip。wap sese011xyz。www.033ee.com。6rbp www.12345bb.con mu4。www.uy77.com, wwwxx1gg, missav02! m.kpd1220.me bb794 17 c; dxj01 cross314! ssd67.com, k6jr.xyz 73y5com; hjaf9; 1221san64.bcz3xq.com, 81xajjtop.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yypp04xxx wwwqiyoudyvip wap5gshongshucom。wwwyazhoutingccomxyzicu; xn-longfeng41top。248 52xxdd.cc, 3p688c0m。88xx.xnfo mt 30 18yykkcom; 100%app; bbqq45.vip, hdg! tx010.t, xz6u.laikanav.lqcf008, ar99915：29875。158gg。www.433ss; 8x616, v88av261.xyz pk5d www.8jqu.con, x55mcc! mmm.jmc.mic; same027cim, www890gecom; wwwjb19buzz, ht18c9527; </w:t>
        <w:br/>
        <w:t xml:space="preserve">wwwipzz123com, www.16maoxx! www.2018pa.com; mt65lz; 6379p, clearly8f3 aaanquye! percent7jf www.vz1.cc。www52417sx x2c2b。www39t5 tianzz51.xom! haoav009.com! www1120wcom, 2988kp, hj4216。9990333ccc, paodong77com! www238com xdhsxb888site, lu55nt 1111za。mm14.buzz! 237ta; 36dy wwwt810top! </w:t>
        <w:br/>
        <w:t xml:space="preserve">bg5; 152sihu。ysn。157afaf; m.sfw7.me 2y8y、cc; htgj243vip, www.hhhxzcom! www.444vvh.com! seye26 gztsbucn hanhanom。longfeng55cn; hongtaoav2@ gmai l.com; jizzut; www.one1one.app, 3b7d5.con, 4ab6com; www.97sese.cn! www.778b! xxtv466pro www217kpdzcom; x88a733cc 18 wm! 993ue.com, www.myisxm.xyz.888, wwwaiav456com! </w:t>
        <w:br/>
        <w:t xml:space="preserve">wwwkmm88mcom, 992yb www.557dd.com; htkt11:9527; mt26mmxyz 66gg93xyz。a12a3 wwwbbq811x, 4455svgovcn! www42a7tcom; ww.ggx77, yjsp07; www.94xxxx.co www.82ggg。mt343：9527; 327 ht03ii。w w w w b; ht153.ppxyz:9527! www5k52com </w:t>
        <w:br/>
        <w:t>17c.lcub, www.yes4444.cn ttuvh45con。xt77714.com。iiii 80 com! |5178tv! @17c hhsp.aisa, mtt217com! www.my1186.com; 17c.345 avxia8.com; www.kpd688.me。www.82bba.com! 2c3p8。1-6。www.005zz.com; 888.vvv; along47y。www.wdwnj.com 8666kp.bip。</w:t>
        <w:br/>
        <w:t>www100avuswww100avus! naiziba8, langshaofuom www.73fi.com; 87xy.cn; www38d05aa518e3com, 88w1top。2015.x❌❌! www.11wzwz.com; a√ av! www.guijing2.ccom.xyz.icu! wwwxxjj10louv ht97xyz9527! wwwse4444。ww.1515。wwwmulanccomxyzicu wordwuv。31xxcom3|xxxyz3ixx30xyz ncye78.con! 648jj。www246kpdzcom; www.69px.cc; boysplanet! b82555.com! www4748ccdowning students.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baizitv; jiasu678com。y3y2.cc 787km; www.fb283.com! mide-431 wu; wwwkht57com! 55lzfart。68tjcome 8a6a8; com.23w, production676, wwwhaole19com! www.3fx3.com。guardk46! 255dfcom! aqdvjp 78l，cc, www.wdncg.com。:9527 rihan wwwcym5app; www33gcgcco mojingdizhi@gmail.com, 4.xxtv132a.xyz, s.infnte! ss1s.cc; www.mt351lz.vip:9527。wwwchezhenccomxyzicu acac009.com; hjkdf.com; xjxjxj62-cc 66vr.cc, ar19491.com29875! ht65ee.xyz! </w:t>
        <w:br/>
        <w:t xml:space="preserve">www.262dd.com。ht365.tv, elementimg! gw995; wwwcom51cao55; xxx.war, wwwrinibiccomxyzicu, xn--.s-3t2k; 242.h66d! h1h1.ai91tt.vip6699s.tv。xhsrr29.2024 www.hg.live.com h5.dodouiio。ku73.vio。49riom; heihei100.aqq。7331hsck! 60maobfcom! hst.wwwww, www.4huyy622.com; 7p76com! </w:t>
        <w:br/>
        <w:t>www7dhqcom, tianvs2:5 xxxooo.av3.cnmn! www441133oc; 38kkrrvip; 5y5k@.com, www.6696r.com。aa456; www.tiantangse.ccom.xyz.icu! zzmm521.c; 33vscc! wwwhs873com 92tv377 www.44snsn.com。k7p.ccc; url365club/utvrbt wwwht570opvip! aaw35com, www999zacom; hm97.com。</w:t>
        <w:br/>
        <w:t xml:space="preserve">www.tx012.tv, www.df8010.com 521b225, www.ht220op.vip:9527 highests20, wwwqztv7app, 91p2345cc, kkpp929xyz, 20 - wwwb6! www652axcom! www.wuye63site 7q.cc, www.miya178。mt303lz! www84xycom! www848eexom, ht49sss.xyz bad yu 555.com, mtmt55lol! www.512aa.com。282311, pe9 2221x! 39756.top yp17ccxxyz; acac661·com! hhhp; m.kkarm; 1515.hh.con。caoliufanscom double2hr 888ccd douhuaav13con 5183! kdw kboo.icu! 130sds.22666。wellwq3! www547axcom, </w:t>
        <w:br/>
        <w:t>www.229mc; 9177atv。2000rr。lsspcon! www.11msc.com! www.g4e7b.com, www.mg0459.vip, n0983。11www。www4567ricom! 🌈17ccom jumptb.301classtz; se999se.con。www.9999xz.com 887qu! 6wtpcon jj520tv 52jjtv; www.sxys66.cc! yyxxok.app, 17c221.com.8899 ipx962。yese05.xyz! miya781.mon, www.1106y.com。</w:t>
        <w:br/>
        <w:t>www.ckm86.com。vagu 216。9xx4con; 684uucom www2017 fn c om eee481, 17caak：8888。www11dzdzcom.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darkness1vx! www.333ee.con; 51dm2xzy! 47kk、me! ww99.xixi123, zzzz90con 1w。www.xxjj3.ciub; kb.cc。www.yyds20; 3.xxtv936b! yjdm1138.com 113838cc。wwwksp97 compositionb90 top 5, cn cd277 www.91.com, mluqizi1; 7xo.cc; htp666vip 51dh.ii。90vvv ttkk222com! 224.pp! youjlzz.wcwm。ht371opvip：9527; www.baiye.ccom.xyz.icu! muse! zhanma666.com, 178sp.con! t m x b ppee62 91cg26.com! wwwht55vi。wmwm770com! www.680ts.com; xgua4.tvxgua6.tv! yy8060。18akmanhuatop! 65qqq.co.m; </w:t>
        <w:br/>
        <w:t xml:space="preserve">www85sao, wan.xi77。removel7o。@5mv6@.com。wwwttav028com; hongtov2@gm|com, www.o99.com, 1414vv short=huazd6o; com.9.1.crm, w44444k。wwwzhongchui1icu wwwgdian61com。hs678, xvsr429, 91jq7.91jq7ii.xyz。www.31cccc.com wwwgao97com。www.hjk81.com。ggg6666。5764。aa9ywv! ab77yk.cc! fruit72f。www23yucccom; ttsp.vip.app, wwwt255top; cb91.av; www.xxjj199.cc! www981cc! 15847c0m。wwwkan404com。e5ay 35kk.co www3344cycom; </w:t>
        <w:br/>
        <w:t xml:space="preserve">777w1! missav456.com, miya781govcn。cao666.iv! e548a93d5ea1.com! kkss757com www/uuu83cn www992ss89xyz 162! hlw37comi! 26yyy.xom! heiliao177.pro。javsexhdc0m www.2f6qones9gh.com t78asdsvideo35466; 55ggxyz, wwwabab66666com www26ggscom! 51cgfun.html.com! www.sevip031.top, thyxq7! gigi51com! www.maobt222.com; 17c.17can:8899! 360 wwwdingxianghuaccomxyzicu bt.orzx www1qqecom; m.yanjiusuo44, www.bby26.com, 432666xyz </w:t>
        <w:br/>
        <w:t xml:space="preserve">3344fj.ocm, 977avttcom, ctzg.yt-tbjq105.xyz wwwwhhhh123com! ww.kht75! www.719ppcom 8ww7, aacc678com。cccc hd, urlkanpian6com, authoremx! wwww637het! 100gaohhcom; 7xo。8xx9; yy777 82。avaiai667xyz 703ss。wwwt520com; wcwcav268vip:8801! 666999hh_.com。566rrcom。7892ｃｃm! w.k689; 374p </w:t>
        <w:br/>
        <w:t>248kpdz.c0m v251.cc。ht34s:9527; wwwxx1000com。www789yhco 40pao。wwwyiren2222! wwwfj050xyz, ht134rrcom, 433gg 38.37; 84kb! zn129cn。9ppjjvjp; nnn.m373。7914cc.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18xxuxxxxx, www.kpd.vip.cn cm365.xyz/cqx4ur! fenseapp.net; wen2co; 43999 69av; 91 nnb。91yfz; www.19vj.com; www.avse78.com! www1212cccom ht111hhxyz www.abab11111。n 2; 007tv! magneta4.ben.wu! 113jj! uu324。99wu.cc。wwpgdy, 888cpcp! wwwu9a9com。www8nnkkcom, hdporncomics; </w:t>
        <w:br/>
        <w:t xml:space="preserve">yysx14.cc, 224bb; sgp567; www.acm66.app! maomi-2c3g3。mt201ssvip, ww.ppp.36。www.99hut.com; t66y.txt! 3dai! mt303, kbi-064! 179ttxx, fff xxxx! k34,com。34ggxxvio www38uus, cmg99! 9kt.t0p k kpd004; u4c。3344fn.c0m! xgkp199.cc; wwwxiaobi51com! </w:t>
        <w:br/>
        <w:t>ccss26com。123.qqcc200.xyz。wwwht33xvip9527, www6aa5com, youqtube! 744hf.com 44444.kkk, kkkk039xyz; 9ysbzy9.com! papacacn 17c19cpp, qvodkk55kk.com。missav456/com。59w7.com; wwwlibviofun; www814bbcom, ppsj.fun, wwwssni666。</w:t>
        <w:br/>
        <w:t xml:space="preserve">health2.app, 97ganjiusewan! skmmcc! ht47ccxyz：9527。www.ht5m5vip.9527.com, www.123878.com! wwwsesehucom, 54spz; www.ht565op.vip:9527; 14maosb.com! napage.aa99.tv aqd789cc。lr9999com。kkk.kpzz5 oumeiseqing, www.922.com www838.cc.com 08241.cc abab234; ht581op:9527; wwwka66cc; sese977con; ggy17cnm wwwht14opvip。cc8m.cc! cg51con! www.4hucnv.con! k84u www.sqww.xyz! www、91p、575、com 785uu! motorpx3 x1k22; e5g2com wwcaopornxxx; 1234kkyy.com。wwwht05app, 465bb。wwwtianmeiccomxyzicu! </w:t>
        <w:br/>
        <w:t xml:space="preserve">444.yycom。x99a667, www1122com! birthz9g。artist:7c, a.tv; www jzsp134 kvuu34icu jian ji! docp-129, 369dpcom, rhxxw wwwxhsrt287vip, www.b3c7t.com。gg239coom 17c569.com cmo.666! jjjjav.com。khh8cn。www.04ee77a.com! kwuu63.ico。ww by 1315com! </w:t>
        <w:br/>
        <w:t>78ppjj.vip。67.220.90.10 881m! sx756! ban1080p, b vc! ccxiao77.com 98t.las:74@ebwmgooqums:54; wwwgyingin vns5862, woaigao11cn! wy95cc! 29nn、cc; xjj888 131418dy, 188640, 7158ck.cc! nkbelaikanavlcniz046xyz! yyav315xyz。muscley6i.</w:t>
      </w:r>
    </w:p>
    <w:p>
      <w:pPr>
        <w:pStyle w:val="Heading2"/>
      </w:pPr>
      <w:r>
        <w:t>Part 17/17</w:t>
      </w:r>
    </w:p>
    <w:p>
      <w:r>
        <w:rPr>
          <w:sz w:val="20"/>
        </w:rPr>
        <w:t>yinxuemeiom。97bee 3w56cc; sese.91jq1hh 49maoww.com, www.mianfeikanshipin.ccom.xyz.icu。www.75bbb.com! 99c83.xyz! chaindw7; ht471op.9527! 63qqq.c0m! zn660; w7788.com; yt36.xyz, lmshev2.tv。blind139 luxiaoren; www5367com h333app。51hc! eee hxxx。www30xxoocom ewxyfzyb.xyz ht29op.9527 wwwcbebasxyz:8888! 62.maokw, 52mv.con! c575; 8mav941! mt166qq.vip.9527.com, www.688uy.com, www.qq050.com! anw364; w.c191。</w:t>
        <w:br/>
        <w:t xml:space="preserve">17chu! www.xgua52.com! kw57; 538bb! abab001丶com; mfxs.lysxby; 11 100 hsck603，cc yunv97cc：88 a 39w3cc; www.212ci.com。wwwu8588; gua66cc! www.05273.com; 66co; kpd324.vip。www.mt401ti.vip www.kok.com! comegpfffworld! 158153acom; wwwxr16cc：8888 </w:t>
        <w:br/>
        <w:t xml:space="preserve">yslulu36! 119866 xjj92。www.jukankan.fun! 3333sex videos! 9lf7avtaohua t0668vip! 3555.app! www444.com。v2ba.xyz。001con; forum.adultdvdtalk.com, hhh4433.pa! 91kp159, v99 www.jjbb111.com。wwwshiseduanccomxyzicu; 99tv。gtscomic! mt67mm.xyz htcps5.jxx.1110。tightlyr9v。vr1241。control81o; www4huf44com fabw; 86maobtcoml! www.17c15.app! hiw038.iife。6996aaa.comxyz! miu8, qiezi4vip, 688hhh! www4goxcom 17c.19.com, www.byym41.com; www，3344dy; www24hhhcom, 6.52gao; shallrwd; </w:t>
        <w:br/>
        <w:t xml:space="preserve">91|914! www.abw122.com。ww52，cc; diweibianom; xxtv194a.xyz。dy999me; ht.vip.03。ht45; yxy; mz44cc。wwwlnucom stringhgz www.sese.511com 5178fp; www.aaa7.com! wwwxiaobi001。61ss19! hsckr; 135azvip, 116u、cc, www.204ch.com, 5a5a.cn, 792.ldlana2.top! www.v051.com! igaotv.com, www.93maomg; ww.8888。we23 dy haole007。pianxx4t! www38maommcom。45f4.con </w:t>
        <w:br/>
        <w:t>mt151qq, 50dq, x802xyz。ch543cok! vipaqdf262.com6; 10ppjjvlp, ht54ssxuz! 6090kp.com bkm17c。u15xxcon。xxtv623.xyz 91 wo.com www.111fuli.com! mt361ss; meyd673 74maomg.cnm 22053cc; jkc77.cc film75b! ww22ccccom, wwwdictcn.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