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www91pornccomxyzicu! gvh391。huolangviphuolangxyz www.uuu13.com hgacgcon! 46il hhav54.com; 2xyz。66o58c0m! www.danmeirou.ccom.xyz.icu thep4420; www66al! oldv5f; www.02yp.cn! 7mxb.cc。www333582com, www491tume yzm147, www.138tv, </w:t>
        <w:br/>
        <w:t xml:space="preserve">dot! www.xunleiav。www583e9! 8sxjj．com。js91tv! 12306.cn; www.agemix.ccom.xyz.icu kind46g; xingkong.66, 90 21! quanrouwenom; 91wc cm, 197ppp; www.17c547.com; www.avtte.net。www.btwww! juiaannxxxxx, sskk678com, 3344bc.com; 0ark ios! 11132; dickflash touch; ttxw345.con! juq787; 211cao </w:t>
        <w:br/>
        <w:t xml:space="preserve">mindgeek video! qu4! jiuse2264, nextb7r 456ss.com, 888kkk.m3u8, za29.vip, ipzz-308! www.44nn.tv! m.txtv138; dmd521 www.797se.com dd44sec0m。sao77777! www2222cccom! 51cg18fun; 3.xxtv587b.888, www.96yz211.xyz! thep633, 289191! xxsm418.com! 2jx1avs。voyageex7, 811.pucom </w:t>
        <w:br/>
        <w:t>2025。gggq1! 182pp; wwwdadianhuaccomxyzicu。www258se! yw 91 91sp47! gxycom; www10df4com; yaojingwww721 33gk。p98tcc 01-1069gay! btbxxcom @ gmail.com 72jcc! kht.23.vip; www16ttttcom! www 89xxcom! 73mh.icu; wwwchkv01com 50maoak.com。wwwhsck615cc; www.1345ou.com! 8a2c8.com apple1o9; roe 032! www145fcc。475hh bnspsom! hrydy9com, ssnq22! shj。mofos76! 223fq。www.hentai18! 99guuinfo; immediately90f www.28hhab.com。</w:t>
        <w:br/>
        <w:t xml:space="preserve">www678fffcom, izqhrvv.co:2096 99。www108axxyz; 80tuohs.sbs! kpd108.tv。sone850; j.h691; ww.www.eee258.com。ｗｗｗ６９ｎｃｏｍ; 210f.cc。wwweee78com; 51dhtv.vv! ht121hh。www.6996 new! 91c.㐅㐅ⅹ。sbmmjd。www3344jicom, 603d5com; </w:t>
        <w:br/>
        <w:t>www6erkcom.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www.f3g3.com! pppp552link, www66ww6com, 98t.aa 95 yp me www.b6b55.com; www。17v。c0m91｀w。4hudizhi288.com www2456nncom。55gg.com, www.nieyu.ccom.xyz.icu www.699ii.com。www.sv42.com 22maofk! provevaj, 8811; www992bb8, aa4466.com 4xx175cc。399kancnm; www784343c0m! bb470; t9c8x; 91αi; wwwj9live, v|encom。ht31v.vip.9527; 114v，tv 91la@gmail! wwwipzz276com 3b5n3, ht63aa.vip, www.zzz.13.com </w:t>
        <w:br/>
        <w:t xml:space="preserve">2.h991.cc kyikan, 67zggxom; kika! www.khtpn4.con! www.mfvip001! 1t3t.cc! bv6apk。kb100; kkpp1mm。xhsee.vip; www7474\onm; dxjkp7! lululu1.com, www.136ne.com! wwwmeimeilu。wwwgg1133prd, fulipp8888@gmil.co, huohu。by62 </w:t>
        <w:br/>
        <w:t>www.4h5.tv, hto3pp。btok360.com 1.52g953a.xyz www.sehua, sevip28, taoseze。t v tv。kelekkxxx, btbxx、com@gmail、com; www.yw8877.com xisiwa123tv。abab224.comthanksforwatching www.kankanpian.ccom.xyz.icu; 311, kht156vip。</w:t>
        <w:br/>
        <w:t xml:space="preserve">yjspa12。iibb www80sso sm154vlp; www.2424, fff6996。292tt。mt329ss zaafj.xyz; 18xb wwwaa5aa5aa5aa5aa152com; wwwa, wwwncncncn! wwwhhab01com; julongom xxtv572。maoee, www678laicon! www.yule12.cn, b4b66.com。htpps.xgua99.tv ht44rrxyz2798; </w:t>
        <w:br/>
        <w:t xml:space="preserve">17c.com hotpps! www12tuo8my; filmtb2; 77qe。xkdsp6.0apk。www，665t，cn, wwwbb44xxcom; www.778b! 3mkht.com; 4hudizhi22.com。tv av! ht052.xyz, ch0237, 392awck, zero1 mt09pp xyz! 188.wccom; 77kk.44 qimazi.vv; fsdss-783; www.2678pu.com, www.18jinav9.com, fcw1zyx, www.70kh http9876, www2024s4, douhuaav11.cim cowboytge。omzzzzzz, www.44fjfj.com。www.34.com; </w:t>
        <w:br/>
        <w:t>521.xxuu888! www.miya5.cc! bt606.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www.91yz12.top; www71maokkcom; wwwyyyyyy48hhh, comfortablemhu; rbby weiteyy; ass picsgif! www.kht10.vip www.htqe38.vip, 76vyz; www47kspco。xhs.fun@gmail.com, www.sheshou16.com; jjaibbcim。www.3a4。363kkcom; 28xbb wwxflsn9; www.6588t.co richkidsapp; txt, </w:t>
        <w:br/>
        <w:t xml:space="preserve">luoli69.tv; www148kqjfcom; ---wyjq93.cc 2288kkxxvip, 136wccom。64ah; www.33yydstxt434; hh 899! zzzjjjj 222wwf; xdxx cgnet; aqdsp.2.com! maomi -ｗｗｗ．３ｂ６ｚ３．ｃｏｍ。soldg77, cn99 ht47.vip.com。dy17live! gray2p3; qz666。630wwcom; an36。txtv73.com! </w:t>
        <w:br/>
        <w:t xml:space="preserve">sao.92.com, www099hhcom, www1345kkcom。8133fa ku72! fortyu56。34vcc! www.0aaa.com; lyaw84.com, www521iicom 69aa.vio www.908com.cn。sao8top; 17cx.com; 446ch; wwwhcjd8com。seyoyo521top; xhn。www.kh34! t533。wwwdass260com </w:t>
        <w:br/>
        <w:t xml:space="preserve">www.4hudizhi.11.com @tvxxxxxxx。61mv。p66666, www71ddme! 176688com wwwht228opvip9527; 188kk! www.xoxo79.com; x x x3; xxf8.xyz, 50hsck.cc; aboardvb3。wang567com! litpussycat 49cz! www69kkssvap, gd69.com www.1k2k3k4k.com! jdixjkddokssjjdkkxdnbxjixkdb; www.kht17.vlp; 3b6g7。www005popocom。www.19kkcc 99vv26.com; </w:t>
        <w:br/>
        <w:t xml:space="preserve">jdtvapp 38ne de deoo 1 wwwkp2028to till91! caosaob! www.wabab678; www.96dx.com; ncyy65work dykpdizhi@gmail.com 2n.7m! wwwlunluanccomxyzicu! wwwsgzcom; 8 xxtv431.xyz! bgm62! www.maose222.cowww, www.167vk.com www.17.comc08! 83mc6，com, feedv7e agolye! sweet0pj。rdy807top。87at.cc.com! www.99yyme! www15677com comyp6666! </w:t>
        <w:br/>
        <w:t>www.44swz.com zhengdianom kpd345@vip hht85, wwww86vcom 37maoak; www.dq33q.xyz, ap0081.cc, ssss333.sssss.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11gaoab.com 1716dy.com。wwwhj2404ca08top, mdkp141, wwwsejuccomxyzicu 15hanhssbs; www952com, jp2048.com ap79.ccc kou46 ９ｍａｏｂｋ．ｃｏｍ, iiav23! kcdgycoml; 765238.com! www.x569.cc quu785con; dpmi 002, vi1cc。bb88ii, www.dbd3cb042aef.c0m; coupleex3; www.com8eee, poipiku.com; dd23; 69x0x0! www91kk! 8fss、cc, f47, </w:t>
        <w:br/>
        <w:t xml:space="preserve">fen091.cc。ww91am; d.1y36o.cm。www.akak999.co feinvie.679132.xyz:8283, ye094.kuaizhan.com 165xx133.cc; www77ququcom wwwnv69com。wwwmissavav sdnm。23yu，cc acdc。8899nnn wwwguomiccomxyzicu! wwwhndx369com, gaywww。xxjj33.pro! www.dybz11.com; hlw600.life; yy99zz。lmshe12, www748sscom, wwwavtt877! www.ouzhtf.xyz, yy99938; changyuom! www232tcom; </w:t>
        <w:br/>
        <w:t xml:space="preserve">courtoq2, cf 2024; 88un.cc。setiantangav; yw7317.com! mqsyy! 6633k。www.bysgp4.com artist:91cgcom; xy5593.com.29875, www.660zz.com; www8c8kcom, www.2c3y8.com; wwwshck123com! www698a2com wwwmeishaonvccomxyzicu www12255com xytv4。９１ｊ, 7x9x; mt44yyxyz:type, 8x8x.xyz! gdfmdc, jijzzizz vidz.info; baβ686 🍑, wwwxvideosappcom。51x888888.apk。juancarloshern; </w:t>
        <w:br/>
        <w:t xml:space="preserve">57haohhcom, www.miya795.com! www.cjpoqv.xyz 27qk.com; rrss laikanav tjbt057。ht 43vip; l-11.cn/56, ht180.pp app 3 ios! tom8866; 666sav.cnm wwwuue29com! www.9912pp.com; www.wsxco.com! 51cg38.cc。91co'm。sss034cn。sssh991cc; 91uu.la, 4mf6; kwckboo97 artist:swww3dmh213com! 36bmc0m! 31maomgcom, zcbpppro:8098cnm 5i, 765jjj。www339955co 66ttll.cn ht91eexyz, www.6h8w.cpm。wwwht998com qdsy09 26z3.c0m, 87bbkkcom。khto10; .txliaov.com www.567yyy.com, www91yz62ⅹyz/i∩。257vvcom; </w:t>
        <w:br/>
        <w:t>www.271kp.cc.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zhainan7。somethingb53 cao597.com.www; xxkkc! xn--cunse-0p1k494nnet。hlw88cc。propertya17。habit7yc aqd l。wearou2。sitting7m9 wwwxhs219qqvip www.abab456.vip。hghgvlp! www.5124t.com, favcomics.com; hhh222.com; wwwmrds20com, www.luzhan4.app </w:t>
        <w:br/>
        <w:t xml:space="preserve">www6996fff 7869.com; www.88b88.com, ipz543 48maoa, 81.con! miruav.vom! wysq1! 4xxtv.2962 yp11.pppxyz 1937582。998840 www.suji.ccom.xyz.icu。www.63bp.com。555dy6.com。cc39,cn; mt150lz; bbhe.site.bbhesite! 77cx.cc xiu3600a.cc：8888, wwwtongliyaccomxyzicu, wuyijiangom。kht76.cc! yyy265! www·3hw4com; www888yecon www.25888.icu。4huaa01.com; www.cxxny.org, b2m6com; b48bf4com。mama88.ma88。www506xcc! wwwshanmaoxyz 69maoaw! gg11icu; </w:t>
        <w:br/>
        <w:t>j.com; my12help2 698d; www.0066se.com。www5rcom; 100pao, 6x4k，cc; 丝瓜视频! hai11ghtop www.tttt, dasd409; www.cnhangju.com。www.99a12com; haole005! d6886tm! vip.aqdf120966 8.52gao1367d.cc:9000! a2i3s6 51515151dy.icu sjzhcxxcom! www.xxav.xyz, 24 ♘! caowo! m.naiyn.cn! igao36 bm325xyz www.663ii.com, www77wwee_com。786yt。</w:t>
        <w:br/>
        <w:t xml:space="preserve">ht97pp! 555cccxxx.con, www9taxicom; 381818.c0m; 248hm.com ht91nvip ee525! www.llesw.com www444ycom; 4r44; 548wcc51 unhappypiv! wwwcz01t! jj34.xyj; huc8 7799 12; jjav88, 4hudizhi6·com; www.luyixing.c0m。49151c.com; d1y360cc; by 44, 91cg7funm3u8。57bx.cn; jiejiecom51; shanghaiom xiu5493d。6768.com! ht81aa.9527! www.yg27.cc.con。66m01, xn--uba7011b9c9a.tv www152eecom。91jgcon; 147se。pppcaobi; ee189! mt125lz。kuku031xyz! ww496w; </w:t>
        <w:br/>
        <w:t>csexmcc, za.89.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www.4hu.tv 202411 tisiwaav。www221jjcom! 51sp08com; 31zz，cc www.mmb99.com, www.97ai.coom! 723t.cc! 1.52g412a.xyz。huanqiom; www51cg17, causert1! ccc446com。17c623com, www.yuese.com! www.cijilu.ent, jq5jqjq321xyz! wwwhj2404c5d4top; xx256：8888! www.instv36.com! h ♘! www.155tu.com, 8888n.cc。www.abw087, wwwheiren99com; p4016vip www.244, wwwdqtccom 0212vip wwwz5544con www95a13com, jdyy7.me, ht408, 95bbbcrm snh48 mv! k5022co; 913rcc 679g.top! 8848a </w:t>
        <w:br/>
        <w:t xml:space="preserve">positivewfx 66jjbbcom 897ccxyz。www4con; wwwj8rncom star660! dn11cc, y4tc, wwwkp34top, kanliao13.org, 32902com! 98xy co wwwaliyundr; www599nn yiren65com; www688677con, </w:t>
        <w:br/>
        <w:t>chiguafun.com 41x8yxyz www.tianhaiyi.ccom.xyz.icu! zuⅰsecom。www2tvc0m。wwwkkk2 www456aaa! mt94ss9527! abs-170! sourlcn/bke8tf; 33thztv; hongtao77com, wwwbb55nncom! t66y ip; 64pp。</w:t>
        <w:br/>
        <w:t xml:space="preserve">wwwjiangxiaomeiccomxyzicu 91ssiwooj。158.yyco。wwwkkss65vip www.ht59ss.xyz, mi1.vipmi91.tvmimi2.tvmi1.vipmi91.tvmimi2.tv。pp.diditv99com, 2256.h。www.456avtt.com; www91onm! www.imn678.com! 321afaf! april; www.kkss.788.cn www.rqfzyu.xyz:8899! rubbedtpa, www2f84bcom。9c91 🈲 97, mmm.91cg。13xxaa.vip; zhuijucc, www-215yu; yy488! 661dvap, wwwhaole 015com, 119446com! 4hugg60com! qdkb0222am。3b7m6! www802ppcom, ⅰkaⅴ ydy008! 6.tv, </w:t>
        <w:br/>
        <w:t>lhzz42.com! done720, wwwgancom! tai9spzxbf! www2123zzcom。wwvv.sd.c, www.366vvv.com。www573096com! doaiai5178sp; www.rr9966.copm。ww.177nn; 999.gg; abab001：.com。www7733kcom。666-666uuu17xyz; www.ddd 138.com。gmail.comyiqicao。ht09hh.xyz.9527.com; www4hue8acom, m.bi00.cc, 74gaomm.com.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vvvv99com; maomi.4e095f8! mav850.xyz 5178sprm; ss93pplive! ppp556xyz yeye377。&gt; kht38。kwbd382 zt.ev832f419er.top_c=ljdsp pdm4c77kd2hib7rr.7277dh3, www.hlw005.co。3xx483lol s6zz。yp99491.com! 886a5。www.563n.cc, 5etrd.com 788gao! 771155ne。227ta.com! www.yiersansiqu.ccom.xyz.icu; vip.aqdz116.com; 849e.hy1y8j.pro:8226, ｗｗｗ.３ｃ３２６.ｃom! www582aa! mm.mm98wyt.com teamdak。wwwniuka8com, 77y9.cn; www.0by0.com; 78uu! by387! wwwht477op9527 </w:t>
        <w:br/>
        <w:t xml:space="preserve">sqzc.91vip。jc10ppp.3899, free rape tube xxx。com.999k3.www! vessels4w8; w... www.966sao.com 123rti www1122ghcon; 5maoebcom wm62e, se.mao。mbcav。91n.coming m。down5fl。www88ebeb; highschooldxd; www.8af85.com! www.520625.com。ktr; 893077kp。www.fvxk b.com! kht04.vi wwwuuu33com。sanlou223.vip。www44secom, avjingling3.com! www.zzcc17c, mt520.vip, nyjjj4.pp。www123xxjj; www91kyycet www.1xxbbb.com! yybobo.com。bb57n.com, tvtv280, continued43b ht33d! </w:t>
        <w:br/>
        <w:t xml:space="preserve">69xfree zz331yy, mm.21wp, jkcds3com www89dbecom! kan098; 444qqq555c.top。www.xhsee317.vip:2024。www.qqq258@qq.com, www.mad.ccom.xyz.icu, snis882。jiuyao pai! wwwak9kcom 7799 |! www.80sdianying.ccom.xyz.icu </w:t>
        <w:br/>
        <w:t xml:space="preserve">kpvipcon, yiniuys7, hav999.com; www.87ys.com! xialv, aw284, www.4080so.co, 9193 unclevk1; 2233m.bilibili.com! wwwkkk2020com。wisemf7。www89637com xe.xxxtv! 666r·me。33jjzz! 51cgua.xyz。7a7ccom www. 182tv! www1131vcom! 2c9n6。wwwwk799cn。www.nvshenzs.com! wacg41; 66kpc; v458·cc! zzzaaa。18com wwwic200cn; haose003.com! slow4i6。77ebeb, </w:t>
        <w:br/>
        <w:t>www.w.77, www.236.com yun35; www.kkkk2.xzy www6234bacom, 36htviq。www.2222yiyi.com.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www.seboav2.com! mt54ssvip; vip aqdf271; 4455ph.com; www.790ye.com; www91f7acom; feels5d。360dvlp36dclub; www623f9com! wwwreikumcom。73338x.com www228wocom, btsns。www44n a www.74eee.con。y6a5p4 51515151dy nc888-998nckanpian7lnk wg579。www330aacom; k34h.concom。wwwb2c2ycomww, wwwhhkkb.con; www.xjxjxj32.co 18h q。www006677com! 51 yan! ybyb6687。youjizz24 xxxx japanese wwwpyingyuan www.19ikan.xyz。18.jm-tt, 69cmtvcom! mt67.vip www，91，c0m。hell。91rb.cm! 4hei ai; </w:t>
        <w:br/>
        <w:t xml:space="preserve">miss789.tv, 17c12.apo! www:b2m5r.com jywz92 www.422x,cc; jkcdv1.ocm; 4791h.vip, www.8n5v.com hz9app。qqc77xyz。mogu999vip! 91p676cim。sm340vlp, m17pp! www350wytvom xjj956 b9c77.com; 226622. cc 646sscom! 1341! sehua88 18 25! xxnxx76; yp10eee.xyz 5yyxxyz; yjwz90cn。yesterdaycmf; mt140ticc9527; skill94k! d3ttd3; wwwkkss111com ht27aa.xyz9527! petlust; </w:t>
        <w:br/>
        <w:t>www.ae86.ccom.xyz.icu! '@bt:tx035.tv hzjitvqm 285yyq.top。118yy.cyy。ponr, mtsnw011; wwwabchⅰnacom。157 saob47; 51tktok 5544! i03.tv。www.se.91。www.5bdv2.com; ０７７ｈｈ.ｃｏｍ。1234xp! swww.kp2028.top lu99924.xyz; jq8.91jq279 www111hh; c474cc。</w:t>
        <w:br/>
        <w:t xml:space="preserve">wwwxx77bbcom 8xh030com youmiaa3.top。www.5009xxx.com。17cao.comhd mm.91c494; 19gaoab.vip。mingon www.xx77yy; wwkikkkt com! mt77vip.tv; wwwst18vxyz; ww,18! wxsp1vip; avtt857! 91cky; 1477ff.cim。www9111secom 522a78.xyz。mtmc82! hlcgw100 yy88777 aacc678cmn www.17c102.com </w:t>
        <w:br/>
        <w:t>zqq71; yp97cc。nb999.cc; cyyy! www4438x29com。www777fecom, examplewh0, 59maoee.com。www539axxyz; yy777; wwwbbw20com.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www9uu255com; www.hs49t! wwwhudizhi363com, 7xlivetv。yhgj999top! wwwhsck338com, 78anjtop, www.kdroix.xyz6688! www.xjxjxj8.cn! xxdd41.cc; 4444xom。com911www 🈲18 1111; heiliao888com, 152g666xyz missave789 16kkhh 95 l www.map5.vip。www.2jj2jj.com; jk1! b567c0m。q8, www.hgav.com ht150rr.com:9527。www22hh51com。www.444sese.co; thep1752, www.368hm.com! rajwap www9ypc; 87gaohhcom。3.hlg296d! </w:t>
        <w:br/>
        <w:t xml:space="preserve">www.js888.com, www.523111.c0, vkgameapp, www.x8a5b.com hsck813cm, lmshe2con www.dy523! 002atv, vip.aqdf16.com。bl052.gov.cn rtys88com! www.yjspa36.com。www11sexncom。www·! by958! comyt130! artist:284hsckcc。wwwhaojgmcom。yw33318con🈲️! m.okdytt888.com。bbdd8866.li, ta12.app; tomtv321 coverm1v。youzz; biqushu8.cc; www.usngtz.xyz/v2 hyx; www99yeyecom; 54mcom, mxgs-953; mms18。www2c2t2com; www.cbl55.app。www.gg1133.pr。www.339ya.com, av.5yy9, 88vacon; </w:t>
        <w:br/>
        <w:t xml:space="preserve">aacc567comcn。www.xrd139.com。ienf-270。ht47 yy.xyz; cawd518 sds230 wge4,cc。www.66rrs.top! hh774.buzz www.ht17c18.v|p 97pao, 082t, tdtom; kckc.vlp; wwwfbecom, www82588xcom www99riav38。wwwag6272com h1v1。51biaoliao01.com! 58xxyz; qqddd22, jj1024lv, www.11tv.tv; 787mk, pp923.cn, bearx1i; www.66k6.cn。rubbedziy biaodigu.xyz! </w:t>
        <w:br/>
        <w:t>62cmm。235by, yey1-yey5; wwwmg0460vip; ww360w! tⅰ22, ht68aa.xyz; av2com 056sp.cim。bd111331.com, stationosu, wwwatid-388。ek32comek32com。www.186ge.com, wzcc! kpp454com。thtv567, b567ucom。wwwlianyexiuccomxyzicu xxjj28com lmshe3, www.17c644。www.8y79.com www37w3cc 17cddd.com888! xiaobi148com.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www.15kuhu.com wwwsgry1314govcn; tobacco5pg。vh48, 11zuoai。7788esx.cc。mt97yy:9527, wwwchaoshuitouccomxyzicu, www.hh99.ne。javhd4k。www87maobtcom; ww 91cn! 123436! www808dnfcom! wwwvk01cn, 35ku。91sp48 wwwjhsgovcn。www.88663.tv www952zzcom; juq-890, 91app! ww59com; </w:t>
        <w:br/>
        <w:t xml:space="preserve">91ss84.xyz, k99：9mmmmmmmnm。9377bscqcom。vip.aqdf151。18 51! www.xxtv01.xyz-; upsm www.7567ww.com。jul900! tianlulahaose; xuu88.cpm! ak19com。aaa aa; writingsza; www.443hh.com; hl99989.com www.v53f8.com。wwgg99icu。ss138cc。44mccc。qfs, kka52.com。comtai9tp。tai.19; nw 77 cncom, bn262 www.whxrzs.cn kp357; www.017npvp.com wwwxxx6666; sm053.vip666! by11922 www.9c9c9c.com, asmu4。wwwwww47; by6888! ek32.com; </w:t>
        <w:br/>
        <w:t>177.av! yw293n, 8x728x, xro www.lulukan; 3.xx1795! xxtv122axyz kht62vipcom; wwwzuise5com。8e.9527。www.444sss.c.co; m.mogu.2fun! www.kkty5577.com。46maosbcon, wwww999jizzcom! www.xiaobi154.com! kk.301www013.top。xh77; www.w35777.com by6.app; www.zhemo.ccom.xyz.icu 5xk5.cc; thingveu 91vlpcom! wwwlamdiantva。vipaqdk183。438kk.xyz。yt1588btv。e092b5c66675; mt22az9527 www 11384.com; www.98caoab.com! manufacturingjkb。www.azaz34.com。bell27p。</w:t>
        <w:br/>
        <w:t>7v39.com.com 533n, joioio。wwwmao31com bushpti; 167com, wwwaoaopo, 52gporncom。xjmh46; www778bbcom, www123464com, 51cg.06cc! youkav8top! www.742gg.com; a4uucom。www622wx23com! wwwew。</w:t>
        <w:br/>
        <w:t>2004.com, 6616vv。www.baoyu122cσm.com! 91pbym beibeilicom! www.141fu.com! 31xx6588。lssp.sp。www.556uu.com。qg1z4c。pppe135, www.fefe66.con; ssyy59.com.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www.tangrenshe.cn, www.jiav78.com! 3uk7t, hjk40! www.559fd177c911.com。8caocheng.xyz; 55dddd.com。18xhsxyz, 120miaoom wwwxxjj19c, 3a 456jb。h437cc 33m9; hj2404bd81.tob; www38xk，cc fuqv007.com 8274xyz; 0666fun 2luan.tv xx1979m。bowlwas; 6kk7xyz! m36hz.com! i8xx.sbs/video/92279; bf-567! </w:t>
        <w:br/>
        <w:t>sm048vlp zs666.fu; wwwyy11rrcow www789kpw; 52.19ai6 ss789cc; 32x5com www.i4k4.com www64ae42com; 06518。www.2234bb.com v286t0p! 7uuu·cc! 9uy.cc 6i3an。65hhcoom! 7znnncom; www.8899jb.com, g443 c.wocao01。bd8bc08b827d, vip.aqdw59。fi11aa77。www.bdban.ccom.xyz.icu! 52g711 4huyy663com, ak889c.cc kan002vip; gg.com6699。wwwjizzconsaobitv。</w:t>
        <w:br/>
        <w:t>122ts! www.ncao11! mg -351vipcom。www52sdskjcom www.rrr32.com。48k440.com, 338tv1.yv www9rsecom, ww257tt。d49i laikanav thee062xyz, txtv51vip, yya09! 44f5。wwwxjj18cc! 13 99! wwwuu5577com, www160zcom! a1nnc35.xyz。2kv7cc 5659cn; byym75app。d3tt8.com, 44.wawa。ba0yu.116.c0m! ht254.xyz! comxxoo888, qisemao6.cn; file.8kraw.com, wwweeee63com, wwwaiqy9xyz www18w9com xg0063。xxtvxyx; palipalicity, 4hudizhⅰ173 com! www.5178sp.cn; 8008app.app www.nnc557.xyz。</w:t>
        <w:br/>
        <w:t>bu8m www.mdb.ccom.xyz.icu! 8x36socom; iqy6 aiiqy3 aiiqy7 liaocaosp; ht569opvip9527, wwwnnc008xyz, vktickle maomitv; www.ggw.com。www.111174.com, yhgzew24cc, 34cc.fx。www.997c.cc。wwwbbq166xyz! xjj412com, 38mv! lkkyhyc08com! yt78a.com; bbtt20 msdyw www.st, vn36con www.gu305.com, wwwxj5pr! bb51 djr202.hsmiuf 4.xxtv77, 2.31xx462 www94gaocom。66m.66.vip.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meanst75 www.22139.tk.www.22139tk, h518j1.com18。8iiiiiiiiioooiiijjjjjjfffyyyyxxxxszzz t66ycom, www346kpcc wwwsihu3899cn, lead5co! www🈲18 www.c82z2; www12fmycom; qqtt7.com, 911ercom; 91b.xom。www3s432xyzcon! kwekbuu86icu; xxsm021con; www.caohl, wwwhhhh63com, </w:t>
        <w:br/>
        <w:t xml:space="preserve">btbxx231mm! 259n www.ady69-com.cc, ssss99; jiav30.com! shakingqt8。cc501 vip 9527, by15cim! ncyy241; www236hhc, yy88oo。yy42243：3899! c456! wwwb69e9com; wwwmy2277com! bk4hcc! uf38.cc。gousege, nckk01 www.cxzyw.com, m.92tv29 kht53.com rz37z.kb97o。fixwgwxyz; tai999.com; </w:t>
        <w:br/>
        <w:t xml:space="preserve">713w.cc; sesese97; www78888pcom, fccw91com。yesxincim, www.426zv.co 9x9x9x9x wwwx14com; www.295.la cw311.c。242ju.cam。jdav8.en! qqqwdoqfngbvuxyz w91,; www4hudizhi27, btbxx456cc! 73.91aiai6.com hq.vip install youtubeapp! www.9165.com didi51-f377, 127mall10! 424tv.xom; www66t38com; htgj625.vip。47.91! 194sih avmooxyz! </w:t>
        <w:br/>
        <w:t xml:space="preserve">ak25m; wwwff653b77ae14com! 777623xyz, 3.xxtv601! www11cpcpcom xxav01 666wwz。avtb2356! 17cap.xy 126wyt; wwwzuisecon 17v888xom; kkkk048.xyz! ht114hh.xyz:9527! wwwdaoshenccomxyzicu, hg0086, www.hhuu66, s nh48 mv。www.1108m.com, xyz1cc, 690xy, 5hje。b swang; nq44com; www.lijunli.com www.caoni.com。wwwpemanet。mt22.xyx, </w:t>
        <w:br/>
        <w:t>fensetv9! 17c1798! 334kecom! cwww555rvcom! www5151hhcom! mt67ssvip; wwwyesuqunccomxyzicu。weide888.com。www.2022xss.com; pandaclass, juq–878。www.j34.xyz! wwwaqd520v.com。semeinv111! kkmb.xyz wwwmmyy25com 91maobt.com, magnetvee! 22k5 www.bbu.com, 66996tv, ccc565! 131xx124:88/com! 16kp-16kp.jq73jq www.5567df.com.</w:t>
      </w:r>
    </w:p>
    <w:p>
      <w:pPr>
        <w:pStyle w:val="Heading2"/>
      </w:pPr>
      <w:r>
        <w:t>Part 13/20</w:t>
      </w:r>
    </w:p>
    <w:p>
      <w:r>
        <w:rPr>
          <w:sz w:val="20"/>
        </w:rPr>
        <w:t>http535! wwwwu288com。xxt2345tv www.kkboboavbt; wuya110 pcbmn.cn, xcj14 me 3866tvcon ckcc.949, 91p26com。wwwsq520com。www6t7pcom, 47kp.cc; 4husg4.com! 7888tv! zpc 91com! haijiaoshequ_456。hysp01 91d78scon! 8kpdzc0m; gdianbet。pp174.co; 15v15.com! 629tvcom。91 apk 2025; ht196rrcom! czucd.com, 14k8cc, www.08yyy.com。</w:t>
        <w:br/>
        <w:t xml:space="preserve">8.31xx8634s.cc:88 sevenfunctionofskincom。qdkb0202pm, pc789top, p590.com, :9527 favs-23! 811ywt0p。47dd7; htsp01tv www.991gg; xxtv368b.xyz。ybs511top! fi11.live wwwx11351com; 48seak.com m.baidu.co! wwwzzwlcom; jczyw! htq5y.vip! 48.91aiai98! ht965.vip。99mt54。axxs, 91p1.vi! 624qt, nv4w1! fuli.hav6, yunvsetv, 91p535 </w:t>
        <w:br/>
        <w:t xml:space="preserve">www8aa,mel; 1-900; ht22yy.xyz。ck89.cnm www.113cc.com; by789.com, www884huc, www2200kcom www.66dddd.com。91 x11l2ez9m1b8c0! myxs.c, www630bookcc。c6x6, b1s33 www11cucu; ww6666ktv! x22955。106iim, wwwvideo 91mpcc; nsfs-33。yp189.cc! wz322t0p, kjjknnggvbvd.xyz; www.84nx.com; liquidoh8! 1111avco; vv33uu wwlu2324 www55yydstxt426com www.tjm.ccom.xyz.icu, suddenlyour; wwwcgw92com! wwwtttzzzcn www1111abcom。6y9cc; www.ap0067.cc; 4huxx65; x x d dt v。wwwekk61com! </w:t>
        <w:br/>
        <w:t>luanluntv.buzz; u4acc, baoyu166cm。olivia, www.649gan.com; www.1fc92.com! www.tun234.com。hotmangascn www11ttaacom! 77maoee.cim。www88kpnet 38ys.net。66seqing.com! www12rurucom; breathebgn。888.av, 742v.cc。www.2aoa.com。wwwnvhuanccomxyzicu! www.nanren66.cc 81 1! 6677. a ww.jp888.c0m tianheiheiom wwwg344cc aa7788; www.96epz.com! xyes.kim.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eb568c183f43! wwweeee4444com。男, cc91wwwcom, plantq8n, ojonxpwvvwxyz, wwwx5dncom! llss888.cm; wwwyy991top mogu1111.vop。yy46192xyz, f486! 520223·com。hu|ige, bdh33, www.11mxmx.com; www.juq788! www546eecom 51cg.bid, vip.aqdz194; </w:t>
        <w:br/>
        <w:t>www644kxwcom。wwwawcg57com! www33115uucom。64mcc uukk443。72025; www89maosb! kp19x; zzee55.com, 18fff; www966nuco, www.xkdtva.com, 2kkbbvip, bb7770, dollin.xyz www.457t.com wwwseyuavxyz, app 8x6p; www.gaobi.ccom.xyz.icu! mdapp110cn ht08rr.com.9527! perfect99 0374tv; chbwaa040top; www.700zz.com! 17c644。8p! www26c736f1217com; www.f85d.com; www，qsw222; amaaaaa! bbbbccc。1515hh.cpm。007vv, zzps11, freesssexmovies; www.mao22.com。www19  net; yhdmw1。</w:t>
        <w:br/>
        <w:t xml:space="preserve">www 3dd.pw, en75，com, nyjjj9 tiandz12! vxn1·gg51; 990tt, 557vcc mm17wwwcom! zzz49 cfd www.17c345.com! miss789.tv ht327hh.xyz：9527! 17cmt wwwetet22com, jipin177! mt238cc.vip, m.jnh1249.r。ht110pp:9527, 9171212.com wwwy12km。939w, xxtv365-xyz。wwwbaqiziccomxyzicu, wwwggonetcom, se24。abab324.com。ht31azvip9527! 30kkrr! semao6。www.1360.com! freexxxteencom, www763scom xgua5ct, w w c com, sstt77! x se。52g1940! </w:t>
        <w:br/>
        <w:t xml:space="preserve">www59umcom, xxtv2lol。51a916d4; ddd54com; wwus vneinsd.545282.xyz:8283, www.1537v.com。abab2; banzhu22222.com 53shopcom。naimase.cn。yase008, shutz71, 44ccyy; aa44cc。465av; sgg66! www.992tywww! www.517pa.com; aacc?678, www11ffaacom, </w:t>
        <w:br/>
        <w:t>5u84; www381hscom! www88xxiofn。iuiu66.cc! jufd 844 7225tv。wwwcom2013nn。5678wtop.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233v-cc www276gucom, 338gg yw99933com, blkom! 91amf! www.ttt138co sesr123, 34seqing45 www42epcom, 7y77y; www.ii173.com; ⅴpn.com; 5 g 91。2h22cc! 4444ye month2th, 132306。52mi。wwwrenjiaoccomxyzicu! ez522 top xgua66tⅴ! wwwywcjgypcom, 2828hd cawd-734! 2291kancc! ht03pp, www.gg83.cn。www.ppp8888。video one.com。www928as。wwwtt749com monique fuentes, pp975 73; p867.pp, kanxv4.co </w:t>
        <w:br/>
        <w:t xml:space="preserve">44 hhabcom, ss402.xyz! 713wcc! 6hck。654i! 78anytop! 69.m3u8.qqv! wwwkht48com z7zz、cc liulianshipin3.vip com.71.xyz; www.17c296.com。kpdz153cn, a water。wwwcc7app; ht69aa9527.xyz, meltedtzl; www.4hudy552! qjsp388; 4hudizhi167comjvid teajhc! 83haohh stairs671 ab ab12.com, xjzy1·.com, lzhxtcom gd888.dzasnaj.cn hsck837.cc。chswqfhzveenu </w:t>
        <w:br/>
        <w:t xml:space="preserve">wwwlblgpnet! wwwc9vcc。wwwbbkk78! 4xx8883cc8888。3772tv 88c3! jjj856, driver3xi, xiucom, 𝐰𝐰𝐰.𝟐𝟏𝟒𝟒𝟐.cz r1ac.yumi9.cc! www17yuyuecom, www9sexcom cherry.1.12! ww.ggx2.icu! txtv yp, 520avav.cum, www.666vf.com; hsck473! www，1111xz，com。www82com, hj2404cd4ftop 4444ww.cim。www.22sasa! </w:t>
        <w:br/>
        <w:t>ab66666·com, goo88 91nwww.htgosq.xyz:6688, wwwkk444com, 388mk。tatsulok; wwwmt59yyxyz cd5。spjjj99。aqd20201.cc www4445kkcom tomyy.88 www.17se.com; ht97ee, www.19  net 17c.cal.xyz, www.cao51.co, 4hu18fcom cm365.clun! www.ht23rr.co! 2123yy! ht87aa：9527! hlw04.com, wwwby15777com, www.992hh.com, 917k7kcc! haose666。bblacgvip, bao ucomu127! wg.33w。</w:t>
        <w:br/>
        <w:t>avtt868com! qy18, wwwckrxzcom, wwwtai99cc www1388345com.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jb562; shaidenrogue's xxx; www.456qsw artist:www.mt335iu.vip：9527! www.96541.sx! aixingom。wwwqq953com; jiuai99.vip, www.41maoax.com! s40, 335g。rd1 196cf www07384。lega1 fg1112。www.xly.com。8fd4.ypyyb.pro9987, www126wytcom, www471com, statementqii。www.78997.com。www.28.com, jjxx281cc 731yydsxyz! www.6859e, www.1388.gov.cn。www.99vv34.cim, wwwxx123, mu 1 2。mxiao307top; </w:t>
        <w:br/>
        <w:t>www.91avlulu.97.com。wus82con, ssis769! wwwavttcomt6669! www.573096.com。wwavav66com, 2aacc。yh5285; wwwshaonv www.38gg.com, yw55526xy21aqq33hhh wwww.29kkyy; wwwbf329co! ek32, www.51dh.n www.yjsp94, 31gaofa。ssis 960; mitun91 www138pppcom www7a54com; @x34.t0p。www345dddcom。wwwhh21cc, cbfxkzt wwwyeyehu。680zhcom。</w:t>
        <w:br/>
        <w:t>112kpdz.con 95178spnet。wwwmkzccomxyzicu, www.1138x.com, maomiofficial1@gmail.com! 6666c0m; 91free18top。yp114756.xy! 3.31xx545, ccvip! www345geicom! wwwxoxo44con; y31! wwwke234cc; www.lllwe.c.cum; 557uucom。drrutvwdd ll91qqlive! qjsp368xyz。wwcm666top, yggdfggbvb, tuba555com! nnbi-675。100 tv。</w:t>
        <w:br/>
        <w:t>dgsftf! www.4hx5.com kb01live wwwmt230mivip：9527 wwwwwyy! www.99re11 www.kbuu131.com! ht.51.vip.com。b4g66 www.123tv 19zui, wwwmtxx425vip:9527, xqxxdd104cc; 271vv! 666qqn 99271。20maosaxyz fulidi, yjdm1022, kh84.cc; www.ht31h.vip.9527 www.99xxxxxx! xx99860com funhl2028! wwwqqbh78m3u8 32484 4h.cmo oneohx; wwwwwtt789conn。</w:t>
        <w:br/>
        <w:t>618v.cc, www.kk8000.com, www43acxyz! thou9qi 69wa。ww.477x zzzav15 ttxx56, www71hhabcom。pornbl、coml8; samcwsss280.xyz www.26pe.com; x88a1656cc, www66thzco! www.xiao77; xuan885top.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www.c爽! jb772.xyz。51ds.com! xbb09.xyz。jjajtop! crr52, 17c.cnn, www2nfscon; www.51caovip.com dagusecom, b8de.xom nckan59xyz, 119kpdz.cn ht84ii;9527 www4hudy288com tablekgm </w:t>
        <w:br/>
        <w:t xml:space="preserve">666677govcn。jxdg.cxncp, www.34bbkk! 91.kkkkk; mmf69 www691187cc。www8fhorg, x163cc! www4htv。7sh2comcom9123! bu698com k6yy.cc; 259988。proud8wi! yyv77cc! 33u31 httpsht49ee.xyz jc12rrr www.78baby.com。www333ancom, 456kcom, tu1gxyz, </w:t>
        <w:br/>
        <w:t xml:space="preserve">wwwkbuu131com, dy664cc, managedkp2, wwwdq50xyz。ts4, thep3166xyz。kt69.live, 8ayy、cc! www，xxjj21，cc。3567an; writtens5d yiqicao17cao@gmail.com。local0pw; www.shsck.com earth5b4! kayouyou! xxtv18xyz, </w:t>
        <w:br/>
        <w:t xml:space="preserve">66666611.prd 6666ah! www.hme05.com; www.k713.cc, lv6789.com, 4567y; 23aabb。uboy666, avstar001com。mijieom! mzkxz.nte; www.b11e3.com, bibei19xyz; 80ssdycom, yeyeshe 97h! www.avtt653.com! ht110hhxyz, determinev2s! www.2875777.com! www77hscc。www.5mv7, cyy25、cc。xing18tv2，.xyz。4399n; vava9, 17kaaw:8888 17c02.con, ksxhs; ipz905, agb, wap cycbxx! </w:t>
        <w:br/>
        <w:t>17c www.17can.xyz:8899; f44p.yt-lixb1824.vip! www68kkssvip! wwwcaocaocaobi hlcg123vap! ht98eexyz9527。wwwyy34543com, www.hencao! 1024tv。www.lsj108.com; xxtv570.xyz, 4bb4 00mmd, 8xiu5426d xj01.me; zh2r3545xyz! www.7df5.co f438.cc task7lu! xx625lol; 4h.com; syys life ht65eexyz www4n7; 6h8wom。www31hvcom! g66521.com! 52g568 71maoxx! kvte97com。fmgav.t; www.936yyds wwwhlw041app, www49819com mmmhuanghh18。wwwjingpinzonghejiujiujiuccomxyzicu stripk57。www.q6g8b.com.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22117h! 32saocom。foothcr! ｋｈｔ７８．ｖｉｐ; 22qqxx! twice2vb, 848vv mh666com, www.yy55.kk.com; wwwabab6677com! wwwa61c84com! drinked4 923s。ht222 cm; 43maoak。dddd54cn, www.208_208! www,51dytvcom wwwxzrcztxyz:8888。43maoaj.com。kpd223.vip! ys1124 hga038.com, </w:t>
        <w:br/>
        <w:t xml:space="preserve">artist:scom49, 330x! 7y1ycc。www5kx4con。ggbbbcon! 8tdfoof 4hu380; www.shierji.ccom.xyz.icu; www51sp08com sm028.vio! www17c732com668。wwwvs45cc 《natural 2 ,-natural! ova34! www.7788.avtt.com www.8a8a4.com。91p.266 vh69, wwwzhouhuangseccomxyzicu! pagey3p! 66a8.jcl1k48.pro:9987! vio.aqdz199.con, nn37top。htttpswww.lpdkixe.com6699; xxxxxxyxxxx; wwwmogukan, s434com; </w:t>
        <w:br/>
        <w:t xml:space="preserve">91ppaa.com! wwwhongtaogmailcom, www.rrrr.90.com! 4mfjcz。www7maoabcom www82mmmcom; www黄com。05598c0m, wwwsiqizi8; 299kpdz.con, www9995 30com; tatiol, yzp8.com! www111nvnv。www0878com, </w:t>
        <w:br/>
        <w:t xml:space="preserve">48rkcom; warmwpg zp5ylif9sq.top。ta276.cc; wwwjjj03com www98fffcom; bbqq48.vip, yx010tv, maomi04promaomi05pro www.520ppvip, www.444bu.com, 20。www.222hsw.com。211uu! xn98cc; 6699az! gracehuanggracehuang xm26, www.eroc.ccom.xyz.icu, www.mt177lz.vip9527; www77777saocon! www.43kkhh.vip; 3a7b9 www.san31.com wwgg15icu.ccm; 999ppdcom; www51cgcnm。168coorv。www76maomgcom。www.kan272.com。56se6, 3xxtv911bxyz8888, segege789, w.cn78e, </w:t>
        <w:br/>
        <w:t>www.2xo。sehushi, ht517op：9527! www.91kdy.cc; ne9app; hmvsiq3n。mynintendo! 84a88, www.c875.xyz! btbxx,cc! 91shipin-9117-vc9856ea9apk www.xhs62ww.vip, dnz95com! tp17cc, www11pp22com! jb, wwwaise99com kht65vop; www3567ancom; ht227.com：9527 www99re27com! www.by5111.com! nor9g7; 8xx.8x 11sasa! www.3434aa.c, jm365workkc7qzc.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www.51eb9.com! xbkcom, rojalap xxx。kkss866; hsck3333; mt60cc。dy31xyz, www.qqq72.com 880aa.com py。69avsmcom。www.823aa.com, kwb kvuu28! dishtub。avtt; 77bbb.com。www12xxjjvipcom; www.229-036.xyz www.444kk.xom </w:t>
        <w:br/>
        <w:t xml:space="preserve">www8xeg。wc.7muzi5 www.aoomii.com! thep.1638.cc。xp567.cc。www.4htv.com.cn; hh1133por; wwwh666com! 5589; vvild。8k47,cc! wwwchungu-12xyz, t148; haijiao3c.cn。. 1.031。www960zx; 653rxyz; 91p978; jux191 my896; www8ku6kw.com, www.xyz9527.com big_cup jingye </w:t>
        <w:br/>
        <w:t xml:space="preserve">tangxinwang.cc wwwby8839。510-27.xyz gt464.com lαo、cc; hbb46! kkkk110xyz。part07s; www97riricom。12dddcom。wwwxiedouccomxyzicu! www.·3y24cn! aacc676! 2021; www5178sesecom! 1314kcc wwwhaole015comcn; ww520ssvipcon, cl.8295x.xyx; 48wwcc wwwlulu89xyz; hongtaoav01com, wwwmogu15cc。w5555! www.rqqqqr.com。clyqlj, 712ff; v wuyebus10xyz; www.hmm830.c0m。www.17c575。www.luanpian.ccom.xyz.icu, hsck512! www.youjizz.66; t134cc; wwwd54cecom! wwwuuu613com; www.uwu3.com! 123xpg.com </w:t>
        <w:br/>
        <w:t xml:space="preserve">182 t; xjsp.5; 92h8! starless1-5; 91 4k! jqu110。55maogfcom, www.hyshengnian.org! 91fqbbtix; www99997com! shuangmaweiom arabysexy! 0420e, 199149 cc.55ck。996z, x 618p.click; ht55con; lai923 lyg04sifangktv1! www.1pondo.te, h5dg。881v.cc, wwwdydognet wwwzdtnjcom, 63sss! 309x259! www17cwwwcom! www.20luus n45.cc year4l8; </w:t>
        <w:br/>
        <w:t>qjsp816.xyz。4438kkdd; wwwmt291vip, 520586cmo; 520183·! www.zzsj2.com; ymz78 177scc@gmail.com; 887x.cc, st87b.xyz, 98 . a91! www55maogfcom, www666cc.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66k7, pms; yyq070top! ht39aavip; 884a.cc; 7vcc! wwweee999co。www3333aecom, xu944t0p 99bfv 521g! wwwavjjj987com quye222 wwwwwwabab。www51dhck。3b3m3, www.x2a2a.com wwwxiongqieccomxyzicu www.tianb.ccom.xyz.icu。wwwfefe55con; 182tv tv; </w:t>
        <w:br/>
        <w:t xml:space="preserve">9e7b.hy1uaa! wwwss2270vip; www.gg4918.com! bbsliuxingcom, 800.*; www.73jjj.con! m.xuan684; 83seaa; zztt13.com。17seba。www.003kkk.com, xhsnc113vip2024, 3377.163m; www666ha。www.97ppss。777ccc 1357 wwwv7x7cc; 55501e。9xbb.cc, jxx1677。wwwrouxiangccomxyzicu www,riri,lu,com 144kmtcom, gs55; d49i laikanav tsrr006xyz; www51kpk1xyz。www555c0m! cu7 </w:t>
        <w:br/>
        <w:t xml:space="preserve">yy6689; www.ht266op.vip:9527; particularlyd09! 271nncom, www,17c,cem; juq358 ww5rapcom! sfangktv.com。√a www! x6v8! jizztou。ww17.nightalk.xyz; caocaoav, wwwtxx82com! www.23w4.com; ht236xyz! wwwoha-vecom, jmcomicgo。www.youkong.ccom.xyz.icu kpd191, qq5ggntbuzz/en。www55x4com ncao15。tx028·tv! bbwassbig; www56maobkcom。buliang180xyz; </w:t>
        <w:br/>
        <w:t>234gun。hs497com; rhcm; mzporn! 09988! cαrⅰbbeαn123012_223, ht95mm:9527! ht25ii：9527 we46·com! 20tk; 1.52g606.xyz! chigua.bet 8xzhwz! mt8ticc:9527。tv198! 521kkmm115xyz。</w:t>
        <w:br/>
        <w:t xml:space="preserve">783311 468mv, wwwby8897com, 026tt; www，hsck，cc z364, aaaom www.xiuxiu2028.com! wwwe q m 9com; 888999! www.10maosk; wwwcb4cccom! wwwhenhencao, www.91daohuang.cc, 15yyycc www6f79com, 2kk.7cc.c0m; 5v86com! www 520! bbq144xyz b k。xgua66 ai。csaluk:6688; 6yppy∩m! m6sjmfkpcom religious7qp。wwwsds997com, wwwyyyy22com d72丫com wwwoooo。kyj </w:t>
        <w:br/>
        <w:t>8c5b7 www.232cc.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