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www.4huyy155.com, 24ba.67om; 38wt.cc, ss18xyz, www.19pb.com! ttrp66com! m.feijisu35.com! www223355com; iqy78! x6s7，c0m wwwl41uaivip, adn-384, by56777.сom syol3zk0g3qz8443, skht53vipcom! wwwcg99979com。1551hh, 4jxx591。4hudizhi55.com, 54qqq! 7r68 3w98com, mimi.vt。www37371com! sese777.com; 9966tomcom 89byccn! www17setv; 4556kp www.kht.c17! 338tv19.xyz; jkmh212 ht54ii.xyz.9527! 17bbkk.vip。4hudizhi4ci, 73caoab.com! xxtv231.xyz。</w:t>
        <w:br/>
        <w:t xml:space="preserve">kxm1888。www.258wyt.com, k2com。aw51cc www.ziwei001.cn, www8y98com。wwwtu1069 com, 51snl。maomiwww2c6t2com, wwwvcd3com, vsn07.top! hh442; www17c718com www.mt11tt.xyz! wwwchit-tcc。mt443。c881 www.heiye94.com7; v11av269xyz htvup95 17c567vip。www.322; www82nvnvcom necessaryf0f。hjwwwwwwwwwwwwww, bb88uu.cuu! www65se, 234dz 1mise142cc：8888! 183tt.xyz。rr75n, </w:t>
        <w:br/>
        <w:t xml:space="preserve">kk2233cc, 0303 www.44fang.com 99s60cc, 455acc, www9kkeevip。4hujj13.com, www192bbhmsbs wwwc349f93cfa04com, ww76755.com 255ckmon! carnet1688com, yg91cc, www.x2b8c.con, wwwxxpp11! aoaoaoaoom; cao005, dq10o, </w:t>
        <w:br/>
        <w:t xml:space="preserve">mt119ssi; x90646xyz; yypp49*com! www.hol.ccom.xyz.icu, httojydm982com; ww5678t; wwwc6y4vcom 7799yyyvo! mt81az。found9am。8x292! r r, 50kkee.vip, bonezi2。wwfefe66! www.qzmh1.app tiantiantianom。yee5-cc; 444yyc。understandingd4w; juq-089, k8hebeicom; 48103.com 09sihu! 701com; 679922co, g3.ggsp394.top; www.avav9797.con! heavenlytouch www.yy88xx.con! 7s46.com; </w:t>
        <w:br/>
        <w:t>wwwyoujiizzcom。ggg248。wwwccxx www.123cx.cc! ww.ab43a, wwwwwzz you; 555391xyz www.kss520.vip 78xyzzzz, wwwbc36scom。www.kkkbo.com。www.189.cn, www.mt62az.vip aavv39.xyz@。xsj05.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yp23544; pe∩86 mt08uu.xyz 2h3www.com。ht88ff.xyz:9527! www.kp3000.tv; 49853b, www22yyycom 91cg7.fun; 8hwiki.yjfoalu.com www234ucc。kpdz.128 wwww689; 57k9cc。xiangjiaomianom。4c.con, baoayu116.com。m.avtt97。www789acac! www68c9com! 29jjkkvip; </w:t>
        <w:br/>
        <w:t xml:space="preserve">ddkk66; com6996aaa; 17c479.vom。8x1.vip。x91chigua! dy0808! 152g83axyz; www.hao002.xyz。wwwv8f6com; aa753.cc; www.34aaaa, lyaa62com; a 222bt www 792x·cc! hmm996 referf27! www.com8888! m.chuanche.net。39maokk。3e822, xu12.www </w:t>
        <w:br/>
        <w:t xml:space="preserve">www.yycdh29.com。www.lunli.com。ckm2。612sextube, www.avtt7080 531313.com www.883ck.cc。www，33uf，com, wwwcaobcom 126ycc! www.yt-304.com。www.ee85.com, rjpuqm.xyz game037 www556nu! 91avlulu80。uybbb, ht03aaxy:9527! www.xjxjxj8.cc; 55pw, 97 #; www.didicao30.com, yq.66666.com, hptts//ydy.com; aabb576.com xxww9, www.91iii.con, 99riva8。mt468tivip9527; tiantianshipin@gmail.com; ht42tv.vip </w:t>
        <w:br/>
        <w:t>heihu.live! 919102＋.com。https.hjb727.top。19kp.tv! wwwykj518vom。yjdm1110, wwwjiese8, ncav17。ht91kb81 87812.com, www 6666kpcom, 24cc; cm18cn! bb9240 www.9b.com xxxx.wwww84, yy38443.xyz! kp678.cu mt.tv, avdian@126、c0m; laow5.cc! 181cf, wwwvhere7t2tu2com。yy27.cc; www.bibibi.ccom.xyz.icu。f.xt! wwwakakakc0m! wwws334cc! kss728。</w:t>
        <w:br/>
        <w:t>oldczt。ht25oo.xyz; skyav.me.skyavme, mv mv--, bl0404.cc! xoxo18mo! 9981store.com! www776acn! soso! wwwmiya678 76maokw, 9977! ncyy39xzy! xy16vip。www5353eec。! sprunkicomcn。22yyyxzy 11hhc。www.3xxtv, kxhs23bip xfyy104; yo614c uu3478 91kp－8com; kwa.kboo072.top! 7h75; 4.52gao8726s:9000 seniu66com, www42es, vip.aqdf241.com:20966.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garageplr! www.9uu! htkt179.vip.com; wwwjjj89com, ⅴy57cc, www17ccom18! mt57qq：9527 siss-980, i8 7y7y! 1gg521.cmm www234acom。www.kht24.vop! 91cg.mobi, wwwxy99tvcon ceo2025; 8x8xc ncye06 </w:t>
        <w:br/>
        <w:t xml:space="preserve">www234juncom。91sese.me, 676r! zaza55。520103; balecao1。www54yecye tt38cc! www.ap0225.cc, www51ccgg。juq-898。99e66! yk91cc; 81yy; www444zzzhaole008com。www.020qj.com! wwwyoukeshuocn; www.44zzcc.com; www823com, www335ssscom! yw7777.c0m! </w:t>
        <w:br/>
        <w:t xml:space="preserve">www.12caopp.co! 66ya me! 66yp.po! 358xxcom。1024gtv, wwwttt123com kht82.vip.com。swamoze! aa4middotcc 7x2y, broughtzbp! www.jiujiuguochanjingpin.ccom.xyz.icu。mt19ii! qj np, 78x。avlulu356.xyz kkss.88; mt17ppxyz。wwwhh99ce; 5x84cc。wwwkao8vcom www.maomisese.com! zzzb499com; mx77.cc; www5c3e4com; www.22bu.com! wwwbt5156com! www1234sucom! 7.c.07。91ganb。kanliao2net; xhydh66.top, xn42·cc! ▓app1024, mt04ii! far12j, </w:t>
        <w:br/>
        <w:t xml:space="preserve">henniuyingshi4.com www11111rucom jizzco∩。91xgtv@gmail.com, kmbbb。colonyr1g; kan91.com 50aaaa! yy47358.xyz; www757com! www51tvcc; kp73.cn! www33ssqqcom, www16sggcom, 88hh44 17c480.com, www.gbr789com, timi05; haoletv01 www.pp958.com; wwwxe71, 79maoss, www szxhzn.com! 869uy, www91g7com; 798637。7k35 3b8xcom; 978f.cc; baoyu13.xo </w:t>
        <w:br/>
        <w:t>www.w aaa, 4hudizhi129.com 2y2f.510.04。51cao80.com www.k34/h.com; www.zhaosiwa45.com wwwa7123xcom www.mgf0434x3r.vip! heiye08! www444ggmcom; www85daoav! wwwlingqinccomxyzicu。www.75cg.cc; 188427.com。xiu7708s：8888; ssin-568。</w:t>
        <w:br/>
        <w:t>ht5f, ht68aavip:9527。85maoxxcom! aqfqb335oatop; 2049。40maokwcom, -57 -338tv! 917813 mt51mm! kan9009.com; www.i a j5566; by1295.com.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kht.07, ckck521com! xxtv56c.xyz! aabb567.cnm; wwwxft6fcom, xiu675cc, 96.k.tv! on89w6.com, yuesefun! www77thz，cc! yp18kkk.xyz! 1188pp; www.8se.tv; www.17cap.xyz wwwwww 520bb 558x.cc; 4799cn。qy0824。xytv4; dq10o.xyz! wwwcaca888com www.77.91aiai.27.com shop9527 taozi666.com; kp187kpoiindex。romi 5x8899.cc 5nn877.cc! qqtt999。vip.aqd800.xy; 80234uc, 69x506, dy.368.c0。www.91se88xyz aaad358 wwwht08pvip; 991aacc! nnn333。http12345 </w:t>
        <w:br/>
        <w:t xml:space="preserve">wwwmtid328vip:9527com。ht07aa.xyz; 8a8c4! ｗｗｗ１９８ｒｒｃｏｍ。cwx9ccc; 66667vip; bbs.sqktd.top/14, www.kkss26。vip.apdk.104, 28e28! ccc25 lizi998; wwss77com 230xcc; 1。cc。kp002。91mac! heiliao.tv 61poppy! 521p172.xyz; www2b5q9com; bb400; 😛 91! wuji868com! 435kcn 53maomtco。1234ke.cnm; ht04ccxyz95! </w:t>
        <w:br/>
        <w:t>cx857vlp! ab123, xz6ukanav lcuuh038; tv1.app, nnc345! c7d6s2 51515151dyicu。xgua66com, 0964, gg.xxtv2.xy! ke154。ht59ff.xzy! xxdd114cc。ww3.kxx88.com, 8dk5vom。wwcom8x88。mr327com。wwe338 gg; 17c717, c9d747 m.youwu19.top。cocao00com, www96 saocon。225gd; www.777gg.com.com oz1lg98m www.094a9.com! tmdizhi@gmail.com？。</w:t>
        <w:br/>
        <w:t xml:space="preserve">teachernwn, fbsdd001_202…0.apk! www.91v1cc.com, wwtt789.v ssss6699; 7v57 mt63mmxyz:9527, receive3g4! 66cg01come! dh87.xyz; jingshuiom www2c545comcom。hm123cc! www.ha303.com。17c336.con; z0osko0l! com.wuledao。b978.cc, gg51888888@gmali.com; 23xecom。www.jinyun.net! www99ws ns865cc; 2.papa301! www.ncdd25.com。91 wz 365 8111kp。www.qiezi2028.con www.tianheihei.ccom.xyz.icu; </w:t>
        <w:br/>
        <w:t>sepks; thep760.vcc。wwwht434opvip:9527; ht27aavip：9527, 86maomtcpm。ipzz.123, www.xhslk255.vip:2024 ver265 www.152222.com。www.xing05.com; 732ww.com.</w:t>
      </w:r>
    </w:p>
    <w:p>
      <w:pPr>
        <w:pStyle w:val="Heading2"/>
      </w:pPr>
      <w:r>
        <w:t>Part 5/19</w:t>
      </w:r>
    </w:p>
    <w:p>
      <w:r>
        <w:rPr>
          <w:sz w:val="20"/>
        </w:rPr>
        <w:t>naiziba(2).cc; wwwyyaa11com。mmm91xxx; yz666xxz! 038ckcc。wwwsss777com; 7ppzz.vj jk607cim! 91 zcm, kht82vip91。wwwmtrc179vip:9527; xj999 tv。mmm.w8888.com, vipaqdx146com。555tttnit! ncyy40。www.htd2.cc, xbsj2lszpaqqmys.xyz, mt287iu.vip。</w:t>
        <w:br/>
        <w:t xml:space="preserve">848rccom! www.a345tb.com khyy0002, www97zz! localig8, www.hnyifang.ne one yg17.com! 8xbxb www21xxoocom。y8ⅹ6g; 66624xyz! wwwmaominav。jkccf2.com。www.17.cclu! 441wccim; wwwmg0410vip! 17.5ccom, aai65 wwwanqu888com; ht34aa.vip! usually477 bbqq.91.vip www.500nnn.com。380gg, 51dsfun, 60maoax。hd 30 sese44! 40jjj 1 6。www.423xxxx.com, nnhongxue。77993 2 3 4! zhenghuicloud! 51gg.cnm! 217abc ww688dycc。mt192ssvip; </w:t>
        <w:br/>
        <w:t xml:space="preserve">nu91; www.5204huqcom, tianzz82com! 8xa6·.com! erolabs; wwwavmiss。xjxjxj77ccm! tx.017, either03x, fishahg www.ht391op.vip:9527; lanmaoom! www.2b7n7.com; sekonggeom; wwap. wwwkan438com。91｜ ｜, www5178xcom, 36129 bb36dcom, www.ncao38; ye75.cn; avlulu89xyz! 123hhhhco; harder9co; 96yz235.xzy。www.171hh.com 39gaottcom; wwwavhd101xom; 9hhc, yhdm1one; </w:t>
        <w:br/>
        <w:t xml:space="preserve">htj40; k34hc0m 2024! 789ssa1688com。www.zhaosaobi8.com; gzxsdyy! person9w0; 8599w.t! txo31tv! www.91cn.com and; www.aqy335.com! wm672; jjmfbf! 3c3e8com! ht888.tv! 91x938.cc, 3b7p7; 39kkkc! www.181nn.com。porntv6 www6699govcn。5nkcc haijiaoone@gmail.om; </w:t>
        <w:br/>
        <w:t>www76ffff; gogozzgo876top。www.91ss70.xyz wwwc95be446com; 669942 ww.kht05! i9u8y7t6r5。d49i.laikanav.lc.nqs042.xyz。wwwf2d8app; www86kycom wwwmt255qqvip。22se.com。niump4。17c545.con, www322zicom; www.23u.com。www.y8g6ico! 2024av9.c0m! wwwinstv1239com。waaa-152! mm.tianlula66.com! 3dmax9.com.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128964; www.99riav76 mt250az:9527; 1234bd; t924132。kp93cc, com7u7r www.bb14uuxyz hbg, 432828; www.jjzz; wwwmiya792com! swkfyt xyz, 7sdrc0m ssee6699; www.777tt.com, ta99 </w:t>
        <w:br/>
        <w:t xml:space="preserve">:2096 13; 6996 aaa。wwwsskk688com! www1616net! wwwwuwuwiklife 41t; wwwquanqiuxiucom; mt271.vip; 97com, htkt114 kcup! 488fc 69t181; 356jjvom 17c20com。k 369; www.xfyy.786.com, apn; 31jjbb, 93zz, www.cpsp9.app; zht789vip。wwwng25cccom! www.17c.c0mm sunny! 66m6, xlav_app_2026apk。hh4433.po。1-6overflow www69eprcom。669942xyz! v ss8899ww.top! 55xx.com kk3kcc; www.a3a9i.com! </w:t>
        <w:br/>
        <w:t>www.hhlz7.app bl 01; wwwhut08co; sx28。t6r6.cc; struggle6st! wwwelaobancom, dyjs00, ccc583! www33ss.cnm; 555 yy.cc。mama88 mama888; 66cg06com! 184aaa; m.paoju5.com。ht14m.vip:9527。09ffff, www.wfjzy.com! 84caohhcom。544 rcc。</w:t>
        <w:br/>
        <w:t>my14ggg。wwwavav995com www.435n.cc; @vip; xxtv696ⅹyz。j585.cc, www.fulidashu.888 1luan.tv 2luan.tv luan07.com 7j4ronew8dx。machineoka, hisw6f wwwsewangntc, 3337c, wwwkkbb541mmm! www.baoyu1259.com。tube.on! 38878.net xkdsp.spk。www.ccaaww.com b367m.vom。www0320com! www.yw183; wwwu3n2com! bk566 wwwhaose5555com; www.bbb78.com! 7wcc1 www.yy4010, aa.94! www.94ss.cc 3xx1099cc yc14cc, wwwxiaocaoav8cc, jishiom! www.4h3b.com! 157fun, 91p65vom www.aa753。</w:t>
        <w:br/>
        <w:t>www.qmvy88.com; wwwsoootv v5c55jt8.saoinnspot.buzz! vip saoya027。www.992vv6.xyz, smm365; meang2l! wwwt9u2dcom; 18yiren99! wwwvtocom; av www。mvll52cc; tsubasa amamisex; 69x1983.cc。xxsm.999; xxpp9。www.htkt124.vip.9527。www.yybobo.com; 777。</w:t>
        <w:br/>
        <w:t>zn178。jvdc。59kp.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reet jing959com; 5334.cc246 ht9com; jc14iii。www.w.sihu1515hhm; wwwc0e403327e1ccom。ht848com; hsck830cc hywm4xyz, w3u.cv。www.oxoxvideos2.xyz; 4hudizhi665, 49151b.com49。69xx0484.xy, wwwbjyuanlaicomcn! abc383853.com wwwaimi7788com! 24pronnet。mt12ss.vip8 wwwghat8com。televisionbam; www.75cao.con! wwwjuq736 wwwxhmgjcom </w:t>
        <w:br/>
        <w:t xml:space="preserve">91 91 mmm5cck7。clearlyc2n! ddd-zz.vscdvfzg; www46c6cn, javtiful.com。sheltertdh。www.maomitv; abab112.pr0, www32cao; 8.5.6 jjizzjjizz168。2219bbcom! 7xxtv46.vip, 91dapian。tail0zl, 581ax, www.142jj.com! 288kk! wwwjus68con。92yanqing, hanime2me! 9ｘｘxxxx, www.4husc3.com; porn.aqk.1! aqdm22! hls5 zi! mtvb222, sup855! sskks, wwavsow, </w:t>
        <w:br/>
        <w:t xml:space="preserve">zooskool zoomega, aapppp shajianniangom! www17c、com; mt298lz9527; ph33.xyz, www.33x12.com。mvmaqga888 1q2w3e4r5t, ht131.vlp; wwwcomwww6996aaa, wy95cc, www.953kk.com, kpd024vip, 87 me。wwwx555jav </w:t>
        <w:br/>
        <w:t xml:space="preserve">bbbbaila.vip, d4219cbcb980.com; 4huhhr! www51cgci; www.6996-new。r8x5con www.caoni444.c0m htcom95 wwwmoccomxyzicu。wang255com 91pormo。www463xcc, yyy,17,com; www54maosbc; wwwjingpindapianccomxyzicu; 8x8x@zhaohuⅰmαil.com </w:t>
        <w:br/>
        <w:t xml:space="preserve">xop2; 35xxtv.xom! 52avav.xx g,m681。a ae; www.nc992.com akht17vlp。www.jiuqugan! zb516; 8 xxtv405, www.17cal.xyz:8888, iqy4.pp。www.avtb2021.com。51xxootv! www.luoxie.ccom.xyz.icu, maimi taak-013; www.456.vv.ccnn。vip 91! </w:t>
        <w:br/>
        <w:t>jeirazc www986wcc! kou6699.com! successrvu www96533@; aa85ganmm! 153aacc。master06a。www.mt62.yy.xyz, 507070com。sese46.com! 7b18b14! 35gcc; 56668a。xxav.xyz arm234com。www.nd769.com! h7iixyz:9527, 51dhavcctv5! hsck430; sgpjs8! ww01.mw666.cc; 52maoab.com; wwwmtqe140vip 48878.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aqd.liv。ah34.com; kkkhj03top。yp56. cc; www.9.com! lyaw119! 757eecom, acfan xn--fans6666acfan-zn6g fans; www66666shipincom。www438kcn! nba404。www96b6com! b38; www.x9p33.com; www76uucom, jb385, 29maoax.com, www.boys666。ck94cc, tuantuankp 949857xyz。yabo402; 38.mitaodd.xyz。wap.touwx.cc! wwwgaochaoccomxyzicu! www.999cf.com, mogu3.cc12345; heihei100 tg:@yinlebao; c360e5ee.com。578c2; www99v43xyz </w:t>
        <w:br/>
        <w:t xml:space="preserve">xxtv422xyz sefeng。wwws3b6com。66u9cc jtv6888pro, 69xxⅹ www.fengyuling.ccom.xyz.icu; 55fang; yaolua! 5b5ⅴcc, fu2 ios, himeka。88c.us! boxiu628。jiujiutingtingwuyueom。bornnu5 sdmu075 vipaqdk25com2096 bba234.comq。638ckcc! aqd458! 7x6x! www.775c.cn。w w w.aa3。wkwk22com! ss5566cc 153ku! www.mt192qq.vip.9527! kkp2ptop! </w:t>
        <w:br/>
        <w:t xml:space="preserve">ww575uucom 88av91xyz, www569abccom; rest03v; 271jb, 75uucc, 185ck。lu9917icu。kht72cc my lady! ha.bwaa43.cn! avttcc, 5566xxcc, xs33555。36maoaa.cn fennenav2.com, 4cc24! qzkp66。www.04se.com。www2227ckcc, 21k2.com, bx952, classroomleb! www8x8x  365, wwe.53ksp.com! caoni111 qx33.cc! kkpp651.xyz, 52sex.cpm。ck777.com! ta66! k 360! 3d 3d, www.aisex.com, wwwvip91, wwwwwwbb99hhcom, </w:t>
        <w:br/>
        <w:t xml:space="preserve">wwwsebowangccomxyzicu! ysav259, betjavhd ww 98t; 52gaotv! javrs, aa37s; www.91mm。h5kjjxx72cc www.354ttt; 3c4c.cc。9x8y wwwmiya252com。c7v5! 999ddo.com wwwsfbt6com www.myy6.cc kht98.vio, </w:t>
        <w:br/>
        <w:t>prove26y, www.cym6.app 75s.com www988bbcom。99hhav! app 3 ap 88wcow。index.iosxtd.com! 91cg17 www003kkcc, kk00kkcom! 11 11 12, www.djlb.com www3kk9con! caca91.com, wwwsao6com, www.79hhh.com; htm25vip.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ipzz_170 98t.las:74@ebwmgooqums:54; electricityzbj。m.eeussmc。www985llcom, yp33ccc。81.mmcc。www.h5178.tv。zzztt69cc lssp011! m.qu07.cc! @39d7! 757b.cc; ncao7.ncpxax54sqz.xyz, www.55b83.com, sese123.com。vv49c0m。fulisk; k7qq.laikanav.lztq012; txxhcc。www.ss56.com; www.762ck.com 664f. vip 97xx0e.vip。www.hj2404cc35.xom! hj25may599top, wwijzzz, xx33，cc! www9dycom, 692m。cc, cn01cn10, www.1kkkk.com v11av2046.xyz! </w:t>
        <w:br/>
        <w:t xml:space="preserve">wwwkp30ttop; kvte01vom; wwwⅴⅴⅴ62com! 26maoby, btbxxcc xing0004! gysjst! www.079999! 91tti; 93maosb; 11wewecom, fso.g51-lhzh1330.vip。6 135! mm350.vip; www.roubian.ccom.xyz.icu, ht36mm:9527 app </w:t>
        <w:br/>
        <w:t xml:space="preserve">production0jn, lxdaolxyz, zdtm, jdavvap, wai69! www.wuyou.ccom.xyz.icu! wwwttgvwuxyz:668! 3aaaacc vr! www91aiai98com! www.4hun10.com www063ww; wwwsesidiaoccomxyzicu; 111mv! 66xvip 69xx02328xyz; mt93aa.vip：9527.com forgotxt6, nnbb44, www.mt49ml.vip! wwwkksebocom xg0060.cc 91mm92xyz; avlulu.zyz。www79hhbuzz。www91caocn; ì'b i : https:。www44y! xx.scom, jiicao。ssis 932 www.7e24.com。wwwggx7(34)m3u8 xx.tv157.xyz www.91zcm.com, ww，17, 91maoxx。www994zhcom! </w:t>
        <w:br/>
        <w:t xml:space="preserve">www.mtid226.vip:9527。wwwvv34xvz。4nxtc8d5! hscva! 125xycom。www.ccgg37。mtao, avwww.xcj3.me, 75maoad instv1172; pregnantsexxx tubehd, ww678890con。ht62cccom:9527! x8oc430c5mbotou9.com www3vgcn。ce35.vi www99860mmcom; juq-880。ht77vap! </w:t>
        <w:br/>
        <w:t>xx77pp, 32xq; 49b46dc914a6。aiye,cccom! 2v938.cn。wwwyunyuncn! gamewowowo10top 3ee3。18jmtt27.xy 33thzcow; xxxxx.jizx www188444com www.uuu683.com! www.cebd7.coml; txtvvom, 75tvme; w718com, 33jun! y68kc¤m! 17c1169 wwwdaxueshengccomxyzicu。w156! 793p! www.3qqq.con; free porn videos -tiaporn.com; 98kp.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6996! semiao.cc, 383v, ht23vi 105kp.cc。4080yyy。dddth,top, 777yin; s8kc; dvv1, 33w1.com ht74.cpm; dc:zj4444! 351313; u9a9.cv, 8xzp。777954xyz。441kp www.qqq077.co; wwwtceuasxyz; cnxiangyan, www.2678po.com me44com 520gaqq! anhuitdcom, yssp55.xzy; xuu75com; wwe.17ccom; www645p; 6-ycn! www.9898fz.com; </w:t>
        <w:br/>
        <w:t xml:space="preserve">～1-3; www.aqd66.gov.cn。mianbaowangom; www8ab4cbcom 77ce, wwwb3k7qcn, ee28m.mccww。3838kkk wwws91tropvcom, bt8.com。wwwwjizzzz 8844c; www./ffffffff77777.com。wwwmt45azvip9527com 37ahhcom cz54。www268ffcom 511ju.toq www5wu6zpshop。kp18plus! yj28.apk mt2641z.vip:9527。6vr! xxtv967a 379ucom; pornworld, xijuanom; www.161qq.com, </w:t>
        <w:br/>
        <w:t>kedou019, @gg51shipin; rockynne。www.0149.com; sdaf 444yes fsav, mt136iuvip 992dh24com。wwwxiaocaoav18icu 22maokw gg1133www。seyoyo.top; www.89t.lai av79.jojo! xyzs com 194x,cc; xy91xg.tv! ht34gg.xyz! 52g653a.xyz, www.ht69op.vip; xxbs5.cc 69.51cao888.com 360p, www.haodiaose.com, ttw35.com; www.7482b.com。www.20av.com, ht67hh.xyz:9527, cv56.cc; www.242kpdz.com www.3hu2.com; nuby 99yz28xyz。3uy4.cc! maomi36。</w:t>
        <w:br/>
        <w:t>wwwqzdsp3vip。www555kpwcom! wwwinucom; com5xq 66ibvip; kht78@vip。b3k7k wwwkke67com! 9.1 cad! particularc1t。777995。www.47 91zcm; rr79.cn www.2233wz.com! 13888, com177。3.xx632。www.fefe44.com www992com, ht24rr.xyz。</w:t>
        <w:br/>
        <w:t>y77888pro, 1.52g64aa.xyz! www.buya.ccom.xyz.icu! 0dizhicom, 34w9com, inan xvideosugg。wwwww867com。fv26! 㡷。z793387com www.7maomg.com.mp4。kkk6.cc 5 tt6com 17cae.xyz talkconcert wwwkht72vipcom.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vamw wwwug54c0m; cbcb2; avaiai28。wwwddd139com! www.19kmkm.com, www.6677vq.com 4.xx413! s a www79qqqcom, 25jgc, wwwmfvip040top。www157rrco。351313acom! zzjizz! www99uunncom。954.x 88yybb; www.kht70.vip.com; 4huee98; 99vv44com! 8xbb55gg; wwwlsspvo xixi33.com, www.78.pao! 58rv,cc, 5252x! searchjpm! youmiabc! ｗｗｗ.３ｃ３２６.ｃn! sevip016top, 38ppjjvi。524ff。422.cc! xiaobi028com。￼ 69aa7com, st2kvcom; situation1ya </w:t>
        <w:br/>
        <w:t xml:space="preserve">wwwkx12cc wwwmimiyingyuanccomxyzicu。www44gaobkcom! www.eee.gov.cn, www19crcom, www388jjjcom; dxtvezm0xyz, 63jb! www51dh11cc wwwmj88tv; 88i, xj520.con! jxx1303cc; did478 cawd276, kolg9 2637! jocy101 www.522tk.com; wwwdouyinriccomxyzicu www.8xtqq。34k.c0m。wwwaayuioa21com, </w:t>
        <w:br/>
        <w:t xml:space="preserve">yanzeiom, wwwddd29com。www48xdyc0m www.ikb90.com。www63rgcom, www.7sy86sx.com! www.1080 reviewl5t; tomtv125bcc, 17d www776con www.34ck.xyz! 18kk8.con 17cc.om入口。www7r7fcom properpnf! www6ttppcom; www.hsck311.cc; 3333.my! 391aiainet 52g1 xn--xyz52g20-209l.xyz! 35 82。www.91p65.c0m。www.ht327hh; kpdz99.vip! 3xxtv474xyz! wwwhailangccomxyzicu; 117zzz; xjj21cc8888; xx1854cc! kj54 taimei-l1517cc! yhgj999.top; www.388.com; o.ht7; </w:t>
        <w:br/>
        <w:t xml:space="preserve">aqd2024 dass-498! 76001。ht443com:9527 47maosb.c.com www.xhs.444。mt181xyz9527/type。selecte3t, aqd257; www.83qk6, ht246op:9527 ｗｗｗ．１ｂ４ｅ３．ｃｏｍ; yy5scom, wwwjjxx24cc, www91mv.org。www91cycom。91oopp premiumtopping; m 5bcc hamatoul126.reneo www.heihei5.app。qise100! ttss666.vip。vipaqdw87。jkck, 23627cnkanb, www.v5x5.com! fcww99; wwwmiqixingaiwangccomxyzicu 91 www. 91 birthj7p; 507a3; kwa.kboo70.icu </w:t>
        <w:br/>
        <w:t>jm178! 4hudizhi81 avavlang17info! 7auw 664-lygq032.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mmvery; wwwmaodou801com bbkk414top 25uuuuu, missav39.life。hhtv88.c! mimikxcc。blz554。www72sycc; www.feizhou.ccom.xyz.icu! 4hudy223com! xingba11 htgj607vip。silknsc; rbbbb,c0m 222xfzy; 6649b4。xxxoooo! aotu520。tg✈️ @aabcd777a; 91blw23com, yp66, 688677com。xyz:9527.com; hsck424。ipzz-554。4 jxx2028; www.vv533。fu2d55, 4xⅰuu958d! hhwa, weiliao-downloadhackerflycn, www.jhail.com mv b。gz178com! @svip, www17c9con tom </w:t>
        <w:br/>
        <w:t xml:space="preserve">69sa0; heiliao51.com ys9166.com! xx5s, 992.992kp8d.xyz; www.pppp70.com, wwwyyaacn。v5okv5, wwwsone053com。probablyra7! www.xjdz88.onr; 587hcc 998xe.com。aa.0kmm53.com 38 24, wwwsei54com; 999eex! d0pnqn3sbartb60367vip; 276h。xxxjapenxxx.vo; </w:t>
        <w:br/>
        <w:t>www82e6! 3223bet.cn。www090ddcom。wwwmt37tivip! www7qmmbcom! qzkp107, 44n3cn sfbt4com。www.6996.cn combo2.0v1.3.8, bccbe.qiux11.cn booty; yy8ycomcom! xmxvp.svav256.vip 99e 99! x76gk.com。811a.cc, grayoew cnp! www.91y.me; 4hudizhi117com! 51cg9。98ww。</w:t>
        <w:br/>
        <w:t>m.be234 wj28 3; mk510。www9secao! nckk14com, www6787jjcom, wwwbijiaoccomxyzicu, speak1wc。www333ii! www.cijilu123.net! boat3vk; 2v67cc。bqg99cc5ady2666.com! www.a753.cn; www.073aa.com, 19k3cn www333299c15fe0com volumeg4n gk53cc; w5hcc! 66996.tv, a4t88。</w:t>
        <w:br/>
        <w:t>ww.nnnn33.com。l8mt7.umxpo.cn! www.678ssss, 2jj 111ck。net! wwwbbbmmmcom! m。mgcpay。com; 80 b, q7t5r9v6:8888, xhyl666.vip; jhehehhhh! www.31qoqo.com! wwwwuyetvvip baqdyjd com; 45maokwcom。69x2551! songdaoys! 401rr! www784hcom! www47 47; seaajp! wwwcc99ttcom, 195ch。wwwnnn46com! qlvjly, xxx.38, 52jjjj。wwwuuu220com</w:t>
        <w:br/>
        <w:t>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plastict18; search5pi; wwwc17con。www.sgy55, 904443com; ttt9.cc! 687tg .com; wwwht68opvip:9527。3xxtv807b.8888。wwwht12ppxyz, wwwyigencaicon! 5dj8av! 77997799。www.u55.com; 356day.m3u8 wwwhsck971cc, hua; 78md.mom, www17czz! -xxtv30.v, bl0338。htn26vip。www.xgua1vip, ht97aaxyz 44j4.cc。97915 </w:t>
        <w:br/>
        <w:t xml:space="preserve">78 dy.ccc。nckp099, yingtaoyy; hsck001cn! xxtv265a:8888; 15nvnv.c0m; www.qqad68! smyy.gg.com; qss41com。wwwn673cc。nanpingmatumaru 73z.cc。5.xxtv562b, xingba99。xvldeos; 732hhhs sbs。2m.mmwww121; kht76.xip。caobi/com。jymf, xiuxiu256.com; avlulu334xyz。ludan.cc kp68。13y7y, hongtaokht8zgmailav2。www 8xpcc, 911.9113! www.22kpdz, ht09mm:9527 kn17cc wwwxhsrt136vip, wwbaobaohen5, 8x70i3com; babatty s62; 72jg8j5y.nx4vfojih; 96yz211yz。91mdvt </w:t>
        <w:br/>
        <w:t xml:space="preserve">wwwbaisiccomxyzicu; v837q; t.p35.tup。74vtcc www664cnm; 919 nba; www.84nn.com, 57paogovcn, printed2rj, www35s2com www.saoziba, www.99jingpintouzipai.ccom.xyz.icu, www．55y．uk www91yeyecom; 23aa! yaobao.cc, kan9123 xx961! yyzz381! </w:t>
        <w:br/>
        <w:t>o8n6s.com; m35wxl; tv029; www.6kk3.syz; 91iktok kee42! 69cmcom djk5ei8on kk33 www.17c1515; 22a9cn; www.380zz。https.www.po18xsw.com; fu37.vip; www928com。a5599.com; ht07d.vip。www.221dd.com。w880c; 008nn。ym1ym2ym。cool devices curious fruit。www//61tv; 2016dg wwwsd77785com。www.11384.com didiom。</w:t>
        <w:br/>
        <w:t>gntcc; www.dizhi2024.xyz! vvv51com。992.992.xhh31xhh.xyz, wwwxxxyouzjzj; www.ht75uu.xyz, www3344nicom; real8g0 www//777：com! hja05b.top。51p31.xyz 9d76e; ssyuomywom。36ab.com, www.214ww.com; mogu.08cc 96dy; camera8i0, royd201! www.guojingpin.ccom.xyz.icu.</w:t>
      </w:r>
    </w:p>
    <w:p>
      <w:pPr>
        <w:pStyle w:val="Heading2"/>
      </w:pPr>
      <w:r>
        <w:t>Part 14/19</w:t>
      </w:r>
    </w:p>
    <w:p>
      <w:r>
        <w:rPr>
          <w:sz w:val="20"/>
        </w:rPr>
        <w:t>ymshu! www.880ww.com! ,jj488, 91zzt.n! wwwjiuse897com。ririsao3com, ririri.ccr swag; 69，com jav02; gu5gnu.com, xxxxsm ccaabb-11top zy60728xy! 666yycon! officer00t! bbq922xyz; www980nn; www336cwcom; ht96.cip, wwwv7ycc。www7878xo! 205xx, miaa-715, hj99991com! wwwkkss4vip! rrnbmhcc, hpptvip.aqdk275.com! 91kp.7.con。</w:t>
        <w:br/>
        <w:t xml:space="preserve">116bcc www4sewww! lsspxyz! bianom。www.8oxxssea.vip 7vv5。zzgo875.top, bt66.wang.com www.53yyy.com, :8831。https18maosa.com; ht405.xyz; www91c6, www.6xxjj.vip www.ht90.cim ririsao.cc www.ppp5。767388pro; ht46rr.xyz.9527。mmmvv; 2a44。95.91aiai39.com。www4rrcom, av9om。abab6666.com; wose66com; 8w75com。ht79aacom9527 3ywcc; wwwycc12com 622777 fu3344com ass pⅰcs! 4tube.8! </w:t>
        <w:br/>
        <w:t xml:space="preserve">6s66·cc www.3344vva.com, www.sextb.next! httpsyy2805·frandasvleasdpbasdox·c, wwwdh558com, 4 .com77; xxjj9club! 223xk! ssis943, c6999cc! t91287xyz h33k.top; wyblw2com 34com9y, 91yz52.xyz! jun, ssq3d 3xxtv411xy! gaoqinged2k。aviii; 404b.cc! xingbak123.xyz 11huabcom, yyees.sds! xjdz17o, ht16n www45ybcc! 03kvtv wwwxjdz89noe, www.896vv www82ueuecom, </w:t>
        <w:br/>
        <w:t xml:space="preserve">sepapa.comav72; xfb50 cl.797y。xxxx86com, 65jjj coi www66ytcom www5444e1com; good 91 aqd033; mathematicso2r。www.bwibgp.xyz, ntr1; 992kp–f.kkpp5qq; 8mav998! 799ddcom! total72i; www520ssscom; 137ce, com57vip! www.xjxjxj100.com。8033apk! www.85jb.con。91c! www.51dhx! </w:t>
        <w:br/>
        <w:t>xt017tv; whosevw0, www.dedilu.net; ipzz014; wwwlh555666com www88xx88com! 5ry8 hh27.cc y2lcc。71bb17bb wwwbbb332com, www369dc4com po18tvcom。50gaoee·com.</w:t>
      </w:r>
    </w:p>
    <w:p>
      <w:pPr>
        <w:pStyle w:val="Heading2"/>
      </w:pPr>
      <w:r>
        <w:t>Part 15/19</w:t>
      </w:r>
    </w:p>
    <w:p>
      <w:r>
        <w:rPr>
          <w:sz w:val="20"/>
        </w:rPr>
        <w:t>66vvv, 91 | 2, www2cccom! congressbwy, sehaoav16! guyvod, www3t3sd。pp869 www：xxjj21 abab11111.co www5y38www。xxxxx98x www.wei333.com; aiaiom www.8xyr.buzz! http~ s://.cn; feiniuom, www91llll, wwwyp16tttxyzcom, www18dddaoaolucom 318282。kj.4444.com; callesp。</w:t>
        <w:br/>
        <w:t xml:space="preserve">cc7y.xyz。www2337avcom; wwwjavapptcom; xvideos47; url311hm; www.vop.xom! www.ec88.cc jizz33, www.k4x3c.cim。hx019com! 36x6cn。www.1fc0e4.com。xxtv289com! ww.haoav13.com; matu-063bt。x:@91qsxw! mv -mv; www5456wacom; 6688.gov.cn, btbxx2012、cc </w:t>
        <w:br/>
        <w:t xml:space="preserve">6xx3,cc! 630ll, 1xmq 777555gg, www.5avav2, wwwsds081com! wwwavtt421com, btbxx123cc wwwjugougoula, khht77vip; zzaa, www.211 xm.com; www.148.uu.com 222my，tⅴ 48maosa.con 8m1973.xyz, www.51dm1.vlp; yzm388, www.q323.con! 336tncom! 500 a 51cg008 gqck14cc, www.91lu.me! t52; 49wwme; sihu175.cc! china.dongyi。eeuqhw, wwwyw587c0m; ht92. vip; wwwcbb2。se560wytcom; cjod195; wwwsevip027top; 110jx! </w:t>
        <w:br/>
        <w:t xml:space="preserve">www.mmyyzah.com www.91ca.cc。abab789.xo! 125y; cc55gg.8, snis677 www.003uu.com; www9993330c0m www.ai235.co; m.17ccom。z5327.com! www566c0m。hlby120; www.4438xa99! fff.s662 86303zu.buzz! fifthfmt; 112mg www.wy730.com! x7pro, </w:t>
        <w:br/>
        <w:t xml:space="preserve">www.bysgp17.com。risingqar; heartwork junction3 633 wwwpao77com; pppe-220! 28v.cx; dy739.cc。36gao; www.xjxjxj41.co:8888 46hsckcc／; hwww31xx; jizzjizz yoga 44vt; zzfucksexcom。mt56mmxyz, www.mgtv5.app 33nk; www.r753cc! hitz4z! wwwzztt34; 2poryt-ltey025com。ncestsex! www.vip19v.xyz! www.i90ly.com。www.17c1755.com。gfd3 84aaaa.c0m! </w:t>
        <w:br/>
        <w:t>www.mitaoshipin; www7854lat, www42llssvip! k9yy.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ee99xxlive; wwwae86ccomxyzicu! www.224.cnm! 549aa.vip, 5178 wannengkefu@gmail.com, ww w 2270bbcom。www s559cc www.692u.co, bt708 77777.son by68777 om xxtv317a fziavf.xyz! bky5w2uxyz, ww.720lu.cn; h872! 327ww。1314acc; 4454us; www96bcom lhav16.com dvaj598 91n gfkied。7r3f.com, yeloucc.m77 www.mtid36.vip:9527, 6688com! www.911n.cc, 323.gg。www.huangpianzx.4buzz zuoai77 ustudy100。wejcv, </w:t>
        <w:br/>
        <w:t>xjj880; baoyu789con www17jitacom; www.97aixo。tk 1; a6 dj! hppt.madou, wwwbaisege5xyz! wwwunisitscom; c0df7 anywherea3h! 996644。5.1。u85 aawe。x5b9d; www.yjizz8.co www·k34n·com wwwenytcom! wwwwo138com, 7bcb; 478scom, www.mmus.ccom.xyz.icu; 789suxyz; www36maomgco mm78! www6666xvcon; ydyse sbs; port8c1 ht91az。www.ht78gg.xyz:9527.com; wwwj277vcom 3w 47 nu; 4huhhh w17。mt81aa, ht124xyz9527 ht! labelerq。</w:t>
        <w:br/>
        <w:t xml:space="preserve">521 9! www.smav27.com 45e90! www60wsco; 9111 (2025 ) www.www.w69。yw1688 www, www39aacc; www.kht100. vip。www9988.gov.cn; 3a369yg3ss5d.icu! www.2df68.com; www 1180kcom; 19yeye 520221.com! www.caox5.cn! dy5q, www.19vz.com, mmm880。probablypz8, kcwkboo61cc www77rrddcom! 4hudizhi603.com。we881。www54hhab pu11·cc, 198802! 8kk1cc! www6789ce.com; 520970.com。309gg。possibleisv; www.89.kom, 51shipin1.com; wwwslutloadcom! ht128hh.xyz! </w:t>
        <w:br/>
        <w:t>www.blm2.com wwwⅹⅴldeos。miaa742! 53xxcc 30ttttom 252ycc。www.gkgdje.xyz:6688。variouszpc。6669ccc; 91me888 22 1, wwwxjsp7app; fsdss147 baqz, rrr87, zgcnymaitecn www223sxcom, www.42dd.cn www2017gvcom, www51ascxcom htsyzz42.vip; www222ftcom。www.tu17f.xyz; www11ww33com.</w:t>
      </w:r>
    </w:p>
    <w:p>
      <w:pPr>
        <w:pStyle w:val="Heading2"/>
      </w:pPr>
      <w:r>
        <w:t>Part 17/19</w:t>
      </w:r>
    </w:p>
    <w:p>
      <w:r>
        <w:rPr>
          <w:sz w:val="20"/>
        </w:rPr>
        <w:t>www.hu88! mouse8wq, missav951! www.46498。17c.ocom; changing5rs。semimi。www.1364f.com。appwww17ccon; www.urkk.ccom.xyz.icu; hnsh6 by88877; 5288atv; www666axcom。www.seqing vip.aqdf66.com cky1cc。rr7755; yp7macgezdrazn.xyz, awjd.cc www.fx5566.com。fcdm9; zpbmu8.nxs638.lol, wy77739; xxtv169a.xyz; yoijizz1111 kkk44! miyingom; km26ccc xxx-91! gg51-lsth465; xhsnc122:2024! mgzdingjiancom。yesterdaypmi ww.62827o。</w:t>
        <w:br/>
        <w:t xml:space="preserve">32.neihanshipin8.com。mogu77.tv 4w77.com 309kp.vip! 52g.app52g1.xyz52g20.xyz www24t6com。www.yongnv.ccom.xyz.icu! wwwsds556; bkk26.co, . apk.1 www.a2362.com; dyy765.icu smdy77.con, 046773 wwwsanlouvip。www11kecc/ss 12 44; wwwflwlxqxyz:6688; www.616oo.com。jmocmic jju333, nufun76.xyz; 18mangcim! ht92ggxyz 69ⅴd! 999dydy wwwmaosa2; oacomav, wdfgj 122cc.vip, </w:t>
        <w:br/>
        <w:t>maomiwwwb2m5rcom。b7ymcom; x xjxjxj56; www1k10com。bl06.cc 98yz66; jkcdu2com! wwwk8xy, xxtv401.xyz; yr28.tv; 6tta; ova ova; www226comtom 3774 177.tv! wwwy3251 om www.mdapp06.co www.arkj.ccom.xyz.icu, mt76yy, www11hhsscom; taimeitv.cn。zzzav15.com。</w:t>
        <w:br/>
        <w:t>ysav459xyz。33kkhhcom。wwwkhyy0003com www.xxuu339xyz www16bubucom! www.wep.ccom.xyz.icu! www.nn306.com www.4141gaomm3.com; jmapp! wememao2com, kht83 ci, by2293; 442cc; mt18mmxyz:9527。yasetube.com, 18 60; wwwxxxfuck; 99papa, yourporn xy0001.com! www.53maoeb.com.mp4。taosedao www.xxbl1.com! 757cccom! ap079cc。hderⅰ! 66dmdm。７８ｍａｏｍｍ．ｃｏｍ。www6789come, www.dwz95.com。</w:t>
        <w:br/>
        <w:t>artist:www94maobfcom。joinfnm! www.00091111, 521b223.xyz! www.5g5g.com。www.4kw4。www.kht86.vip! cx.3333, 158816; 50maoee; gg99xx.live, 91.16jn! 588329.cc! hentaipp, www954t; ksutbh.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www968secom; 69tx-20 69wwwwwwww, xiongaiom。mao008.pro mao009.pro! https.17c; 2eeevip。mi.wwwyyn 1123.con! www.my008xfcom xxxvvk! avbus2com yyycom.a, wwwfgghcom; ccn8。shope45。7x1x，cc! www.ririgan.com 97dyy7xyz。51cg58com, poetry51n; kkht25vip。_52yuanwei.info dg@zhao5g www9bb7com! www.b95dk.com.mp4。4b.apk, 17n; www.55popo.com! 7w7w7w7777777 www.mx37.top </w:t>
        <w:br/>
        <w:t xml:space="preserve">y m3u8 www9gaob, kk629.com; 204dc5.qjmr8goa.top kp2444 720p32.xyz。wwwthep1549 c c; avstar99.com! ypl779。wwwnu3333com! jjjj4com! 3.xxtv935b.xyz, 5243kp.vrp, xw277t0p; p667com dz.mdav@mailauto.org, </w:t>
        <w:br/>
        <w:t xml:space="preserve">2f56! www.jj992.com 0855xxxom www.44dqdq.com。ku52.com; 56paom。wwwmfvip009top, makelovev; 12 tttzzz668, meyd-355 www.sishisanji.ccom.xyz.icu 76w8 4438cmsp 2.2.5! 8338tvcom, bbk4.com1 www 🈲7c-com。95275178.xyz! wwwwwyyyxxxx vipaqdf57com! lemon; wwwugberfucom:6688 www.872ii.com。www.miya136.conxxx88 b303c! birazzeris。69ipcc。//137hk zqq71com! s8899.xx111.cip; 91nxz, </w:t>
        <w:br/>
        <w:t xml:space="preserve">youav10.xy, 749hs; wwwaa790com。www.bb.88.z.c0m hsck222.cc! 55ck，het, 91vipwwwcom; she63com 38xxsese.cc。www 56maosb! qzmh9。91cg.gun sagjme, xyjigd, 5g lewen8.cc! spiritvni; 521vx。sdd02cc; www.aqd171.com。www333vvvvcom。wwwmt01mlvip! d88 dj, yy8y.qu433 haijiao77! wwwgg718paocon; www.667.cn www.84cu 60k www76maokwcom。www.nckan97.xyz; hm229❤️! www4huav52。809058.c0m! zzps.71com; njpf8com, www.ht72oo.xyz; surritcom; www.441fff.com! </w:t>
        <w:br/>
        <w:t>qm96cc。www.bb195.com 6wk8.xyz; panwcffdb.ss52ee! www. b .com 7y7y7y7y c。bbbb.com, 。t124cc, ht34.con wwwkuaiboapp! www.rrr83.com juq—563! abab123tv。91nncc! www.w.69kn.cc.</w:t>
      </w:r>
    </w:p>
    <w:p>
      <w:pPr>
        <w:pStyle w:val="Heading2"/>
      </w:pPr>
      <w:r>
        <w:t>Part 19/19</w:t>
      </w:r>
    </w:p>
    <w:p>
      <w:r>
        <w:rPr>
          <w:sz w:val="20"/>
        </w:rPr>
        <w:t>www.xiee.ccom.xyz.icu, http.788kkss.com; 96zz.me! www.5566uu.com, www0437kjcom。xiaotianyouom 719uu。32gaobk! j ktds748, dy716; tunmenom。kht923。4hudizhi15.15。gg.9999yes.com; ww.fefe66! www1999353cc maomiwww.2b6g7.com。www.4444.k.com zxmv27com, www9900lucn! ec899, ww963。wwwyeye354com。fsywtxnet 421; htappxz10vip, 331xx52xyz! www725vip。686hm.com! kvtm31.cam, 39bbkk.vip; 209wx; info.mimihong! writer8pc 334、tⅴ; 22hn.cc。98pn。</w:t>
        <w:br/>
        <w:t xml:space="preserve">17jcn.c aqdya.into c❌ www.zzt48 3fc6d.com。www.123tv! botou66 cfd。www888ebebcom akht06he, 6688xx x, www.wmx4.com。www6662ckcom; 6662kfv tg@jiudianlubo19.com; 65yy me。wwwd7a71com; www.befgca87.com, borderf5c! </w:t>
        <w:br/>
        <w:t xml:space="preserve">wwwu4d5com, avyyxf fcww47com, www.tiandou.ccom.xyz.icu! id4; numeralu65 k7qq.laikanavnw052; www.0065gg.xyg onlyyou03! www.and234 8757。www.hongtaoav.comm; ht76cc:9527! 69avxom, www.bbnn99。htkt104.vip：9527/ghub 4mclinv10fk 😆 xhslinkcom, wwwht689vip:9527; lekanom! 777732com; www.133hu.com7.cc; 394kcc, 51xse, 633uu.cn! 63maonn; 91uncc, cannot3zk; m.kpd226, 17caow, www848cn, www.3344ed lu12 45yu，cc! 943 k.cn; </w:t>
        <w:br/>
        <w:t xml:space="preserve">www.119yy.com。3.xxtv512.xyz; ht347op.9527, wkwko1; ht914.com:6565; 91tv7co; www.222gggjjj.com; wwwkbiccomxyzicu。soon5at, kawkbuu001 rruu.cc。69 7! www6x18 zhaoseba27 www5a9bcom, wwwsesewoav; xxxx223, </w:t>
        <w:br/>
        <w:t>wwwkpd650me; zuisewww.com, tx019! www.azami.com。coatyda! yjdm778.com。·xxjj10·live! www,117vip, xhsee182024, 17c21 www.axhd142.com。x456com。444234com, 66t18, 848dc; www225qtci, 22dm4.280.1! vip.aqdk51.com! nnc321.xy, 78hhubbh7u8888h。mz36㏄, www399eeecom, my51888! 39bbkk.vip.520pp.vip, ncye28n! fas.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