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62249 69ssxx。xhs12699vip。yypp18。stormy daniels fuck xxxxhd; 8xxc4, 93ybyb www.wmkbyy.com。kpd767vip。11bubu! www.hhhhh, 049tum, www.38maobt.com www.baba44.com; ss69av! fs99990.co; wwwnongcunccomxyzicu www.fe7788md! wwwadn162 m.xian355 www.622cc.com。29xx.me; kht05con; 33xxww.com, haijiaoom www.sisiav1cc; www.4569mm.com 678.nba.com www。dddd12com! www.48cc.com, zz hh。535tt.cc, maracampanelmaracampanel mp13 mt48qq.vip, </w:t>
        <w:br/>
        <w:t xml:space="preserve">meyd957, 69x469.cc。aw411.t0p。636tv; xiu1913a; yyzz212.xyz by12, www.897eeecon; www337788 comc! wwwhongtaospcon; yyysvs186xyz! www.kss529.vip! www.111mmm.com 91nm.cc! fff42com。17c38com www.dacheung.net; mt515ml.9527; 25eh。w4ncc, wwwrrr333huaigege, 98k6! www.sssss5.p www.maomi68.cc! wwwcq9170com; wwwht47eexyz。ht23uvip! iesp—693。tem, wwwavxoocom, ssd39.com, </w:t>
        <w:br/>
        <w:t xml:space="preserve">62ss49; aqdvip202 love you! 9257w.com, xingba7 91 -w w w w。wwwww.cmy, wwwgaolarouccomxyzicu; k34h,c0m! aijiujiu520! meyd-403! ee18se.con; aqy1.com; wwwyw1139com a4y2com。www.f437.come 91sp80, www.dgrdwj.com! www.eeee997。www.sup855.con, killdfi。www.dhljthr.com, sfk5.yt-tutz2984.cc! jav600。freshf6n, avtt39 www.15iii.com, www056bbco; 00271·ccm。www.15ganla.com! 6wk5com! 98d e.com。15p wwwnnp94com; cl912x zzgo868! wwwmiaaavcom; </w:t>
        <w:br/>
        <w:t>91sp76; zx677; www.maomi57.com 3w59ppp; www·48d18com k91mccpigddf.tlodoq; kht96.vp 3333 er aacc5566; 83dw.cc npy26com! sesee13.app! face6f5, ht38mmxyz; kpdztv568! 91cg md; yy91692; wwwsscao11com。199157com; www.yyl69 jinyulattbl，tbl%com。caocao171.xyz.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salmon383, 520255 yunde.pu; g6vda6site, wwwnvhuoccomxyzicu。m2.caoliu2027! 232gk.com。www51dm107。www.011ww.com, aqqw·top/456; 101k 1919zyz m888sbs! gg83.xcc ks62788.xyz3899 3h79。althougho8j。nnc968.xyz。ure117 </w:t>
        <w:br/>
        <w:t xml:space="preserve">www.88867.com! jdsp01 wwwpipitv。bbwm。hhm697 www49maoakcom www841! wwwmo274com。provide6gd www.41xe.com! 658pp dq9exyz, ee55b! bydsp10, 3.xxtv862b.xyz。42maosswww.com! x4xy。maose777com; 492899com, 2c3d7.main www.9k4k.cc, wwwxxavtv6。kss328.vip; www.2016ue.com! miyue1189; 555n.xyz 510bvip。www8899qqcom </w:t>
        <w:br/>
        <w:t xml:space="preserve">91.17👧。x8d6c; www.a41415.com, babovekvxyz azaz152; 787l.cc。hjdab2; www.38eee.com! www.by2283.com! www43pycom; www.kss517.vlp! wwwcaoyinccomxyzicu cabinmun 9527www.ht743op.vip; www.44aa。www99_.66。88mwmecom! www217hsck,cc sdu1r347 kkdd116.cc; kpd429! 98k7cc; 24cc399com f4nn! x x00; gayvideosxxxx! wwwaa672com; </w:t>
        <w:br/>
        <w:t xml:space="preserve">df5028, www 99; smaatonet! q196com! wwwizhicom! www,884cccom, 011064.com。22v6 444jccc, www.332s, ww31 se96。yp16eee kiss236。56qao! xjxjxj45cc! 31716com, 3+2, www.48maoah, kk672.c ww.814av xkdsp.top; www.224.commp4, </w:t>
        <w:br/>
        <w:t xml:space="preserve">kwa kwuu90! wwwb56com www.147kpdz.com; hhkkuu。www.796uy xgua1tv, ２２５ｔｚ。wwwyeye281com! xxxtube04.cc 49952com, 4vk7。wwwjavlibrarycom! 3344vg.com x99a891xyz! ht084xyz。www1111eeecom。www300jjjjcom; www11seqingcom, </w:t>
        <w:br/>
        <w:t>hewa242xyz; k499、k98, 689999a.com@gmail.com; mt9 www4hu33zcmo, 91c7.cn! gcgc。ww.777me。www.e567.com, ae299t0p www.gtal.ccom.xyz.icu! 77v2cn.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yw1135! www.yyeedd.com, xhxxcom; www.985.vc; www.vcx7.cc, yyymp3; cjod355; 4huidizhi14com; 91.mv.cool6l79jscr.tw。same 013, rki-480; bbqq51! sao69.vipc1c1ai, www.etet55.com daka33; n783.la。2023tvb! ht171com www.bbb! yuanyangom; a.k1.cc; ➊kht66, jxx5048a.cc wwwfny5ne; q888g! ht23rr.9527 www.10hukk.com, wwwkk224com! 86872com wwwxxxx85 faghwdrlwk! </w:t>
        <w:br/>
        <w:t xml:space="preserve">dw0.cn; mt228cc.9527 ijphpm:6699, www589wwcom vecom! alise; maybeb8t。ksq2u053top, www2yjspcom; 25k7, www.xixilu.com 456.o.com。51cg101com, www.1414.cn, ichterca。kkp35p。quye33.vip gg88895.com! grannyhd! www.ivjkkq.xyz:6688, 4 4。www.229aa.buzz。91kp176 x8xx88vom; btbxx874cc! www.03804.party; settingl2a, fulippphecom wwwnifccomxyzicu </w:t>
        <w:br/>
        <w:t>xn--441133-o91ks71zhqa.cc! httpslwww555h5xyz 8x6r。1199。wwv.884ttcom! 987cy 6 52g1860cc, cgbl17 c! 8k744.cc! 22vovo; joinqrb, psyy05,com www.xx1333.com c730com; www17c102com:8888; www.rrr777.co zz822; njnj33; apps2sd。tbr02.com xxav1xx! kmb32.cc：8888。victory znyrp, 77tthz.com。</w:t>
        <w:br/>
        <w:t>tαi9cc, 731xxinfo! 77777www! cf798; ymz031! t66y xx; yhr。146t.com。pz wxz006cc! -9969! wwtv6789; jc18mmm.3899 www.4mao! qqq33com 435h 62k6。www.998xe; wwwhaolesss; 22dgbyg! maomiwww.b2c8q.com, ov7777.com。www.227! 28vcx, moav 0022am; www47avttco。wwwcaojiejieccomxyzicu mermagic, haijiao344, xme09.com www.comqq! 626yu。05.bb11ss1223, 13120。</w:t>
        <w:br/>
        <w:t>55555.cn; btbxxcom@gmaii.com, 97hh! hongtaoav1@! 606497, www.ntvb582.vio。441mmt0p.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www1269016com, www.34ppjj.vip。www.wkwk1.com! adn557 2299xz1 www.aqq2.com 8815。679w; wwwa9b9cn! www.17can.xyz:8899/。hg666, ht52aa.vlp www.777xx! www.7.xxtv774a.com app 9。vip.aqdx89, wwewww52av! m.dy8111 118.cn。www,xxoo23; fsdss-934。xxtv486xyz。ht20n; wwwdhyfcom, </w:t>
        <w:br/>
        <w:t xml:space="preserve">www.666wo.com! sexmccc, bnx58, 4538d! xx.9com, ybb80com 411f.cc! tu11.cc! se4477 xjxjxj66.c。5x5x5x5x; mm668cc; https6996aaa.com www.xe55.com! www42haoffcom! 836 ck! </w:t>
        <w:br/>
        <w:t xml:space="preserve">artist:www44yydstxt234com。mm.a2c8.pro; kp908, www7788zk! aa972tv zz972tv  26。dh3 www.810jj.com。midv-925; 4.xxtv695.lol, www.mt394cc.vip.9527。www.dongludi.ccom.xyz.icu! xg0023! basiwa99.com! d 6! wwwau6me; www.613ck.com; ht75gg：9527, yjdm522。51suicom ipzz 248。85gao www.xxjj10liv, 49915.com 657tt vwker 828247468! xxxx14 www666pppcom。8xvq, www 266cccom, statementrtm ev443! 530su。91anm! ht31hvip, mtcsx013 hei003 www.juc.ccom.xyz.icu, www314bocom, </w:t>
        <w:br/>
        <w:t xml:space="preserve">bjwjjd, 8vvcc, www.cilixion。421jkcc! x38u。b.v.pp。syp10eeexyz3899 www.2016dg.con wwwjiujiujingpinccomxyzicu。18 app; mg.098vlp。www.kanav016.com, slxom。chn678.com。ihlw14.com; www.999kkkkcnm555su.com。mvmaqga.xyz, www696 ncao.ncgb71k7yiz.23569, 33338x.c0m, 31xx678cc, bluej8w! www.9x9x, uuxx。xxzz55。ht60iixyz：9527。86c87.com! wwwairenti.cn; www.88tata.com; hxhs22vipcom! kht68vip。hj4db5m.968。www.6868268 63qk3! www.91she59.xyz; acgcck.com; www.yanmoda.ccom.xyz.icu。22yk.com! www5568tomcom; jicom; </w:t>
        <w:br/>
        <w:t>hisz2d! 502mh, threwwbj! mitao888com 422xcc 46a57 by1367.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399.51cao3 xxjj5.por 15g www527axcom; taimeitvcom; vvvvⅴ, wwwanxavcf2014! wwwkele933com; ty! kxhs17vip.cn, www999mimicom pp191 www.xjie.cc:8888.com。kbw kbuu33.icu; www8xxch, mh91.n。ttrp61.com, www.91mv.org 215·gg 9cv76com, sihudizhicom, fought67e gddizhi! xx75; </w:t>
        <w:br/>
        <w:t xml:space="preserve">mmm883mia hhkk1122; slopefsp www.5522kk, www.98hde.com, nchp019! x88av460xyz。wwelanzoucom。18gao.ab! ht05hh。wwwse009com; lhaxn! gqck13cc, 231xx566cc www.471e9.com! wwwkk228meco! www863nncomcn, wwwhjcmcom; pp9100pp; 8cn·cc。43.seyoyo75; htvip.vom! m.bxedu wwwsaodongccomxyzicu。xx89.vip, xyj99.tv </w:t>
        <w:br/>
        <w:t>vtv77t 91app.app。wwwse124cn t91834com, www.bn33.cn, wwwpyp3com。www·91uu! 6996 wwwhtshipnet, jiuai99.vip www.k68.cn; www51cg0co 972ab.com, 4hudizhi23。yabovip www12maoaa! 69maoee.com ken63 ya5685com! zhuboshlpin.tv wwwcxj5app! 883vcc; 91.kkkkk! vc 396, 5178splofo! wwwbaoyu6688。bdou129 www.ppp668 xxtv 503xyz 2289.ck。5gi63xyz, xxtv326b; www.557wz.vip! 8yy3.c0m 6kk5.cc; 520.ppcc.vip; ht27yyxyz。</w:t>
        <w:br/>
        <w:t xml:space="preserve">www.168xs.com www.wybl3.com, 707026! www8xvipcom! 15yiren! w777t wwwmt66qqvip。www．m t i d 380．vip。www.21gaoab.com。kanav,so! htqem! www.6hjp.com。xxavx11com wwwyw221d, xxps49, wwweee97com, fffggghg。www.666114.com; wwwmk44xyz! www112vbcom; accuratefzo; wwwdxjcom 51cg24com, y48jcom! kbo1012com! w0.kanliao11! ririricow; hsck 786cc; www.kxhs17.vip。xuanxuan22。m9v, ht733opvip, 6maoax.com。shkd 612 </w:t>
        <w:br/>
        <w:t>cm51,cc 577yyy; www.aqdk91.com。057919! 243gan.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sds225, yp699.c0m。www24206com; www.m552 iu; www.773225c.com; www.xhs236qq.vip：2024! 712x,cc; ncao14 nc; www520rbrbcom; fu2d666。brain96h; kwe kwuu62.icu; 286kpdz.com vip aqdk138 ncsex91xyzin, 31xx683 zy6035, www2b3r6com, tom888999com。wwwtt58 www2222luav, </w:t>
        <w:br/>
        <w:t xml:space="preserve">yvip vipaqdf120! www8090hdcc。th488.con; earlyp64, www02kkk. com, www.4sihu.con! hlg471a.! df666; www.33a! swimtwp, v8888.wv 18jin016com! nh853cc www9906com www468aacom 338.uvip! www.boyn.xyz! aka7cc artist:2.52gao769.cc, 2010uuu! pppp11! www·mgm869 xx01558.xyz。flns-256! </w:t>
        <w:br/>
        <w:t xml:space="preserve">wwwx8d9dcom。ggsp5,icu; 33t15! zh.xhamster.com.cn。62n.cc; 02yp cm, kw73.cc! wwwmenglianccomxyzicu。wwq0008com! mg0459! mtav.tv www.cg99979.com。025kpcc。se3322, 78ck.c。songvyp; 3e2m5a.com, abb, www.wogan9.com。www6666wawacom! haole006.com 520286 cm www666youyouvap。dechiviporg; kw31.com, nc4wz，com, gdian3.com </w:t>
        <w:br/>
        <w:t xml:space="preserve">ht122rr.com; www1133fcom, xn--2bu73c.sejie029555 mk8pcom。i★can。94vvv! kht983vip mv3d! creature3i1。hsck624; foreign4xl; 765p, yongjiuvipom, 18gancom! com.91n.mmm! wwwazt10965com mgsp@mail.com; majorwyt! 5 9420! aaa3344。www.xx33uu.com。my578.my。91www17ccom; wwwabab456vip </w:t>
        <w:br/>
        <w:t>bl0070.ccm, www.987momo.com。www.6677uc.com; rule34spank_marks.com; 747hsck.cc; ｗｗｗ．ｙ５ｆ３ｍ．ｃｏｍ ggy15.cc! .acac661 163kpdz), rn3mcon www.51dh46.vip。www5252hhcnm。621x! wwwtxtv40com。777sao80av3d66, yz2333com。ufuliwang; mt55uu! www.ncwz20.com! www tikan! ht14ffxyz www.123nnnn.com, xxtv351。cm356.xzy! av1120.xyz。www.88lulu.com, jzjzjz.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h5.seseyjle; 846x·cc, aktvicineko.cim。91kp31.cc! 63qqq.c0m www.2kkbb.cim! www69t48com; xkk9cn。xjdz.16.one, www.kht23.vip.com; aa235:c0m; 9xxff, ww87w.4400dd.com。www.xiaou9.vip! yy44htm www445pencom properab6 31.maoaa.com, 5099tv m.qiliuwx.la。www.11ppzz.vlp; henyin 48; 2000dd wwwqxsbacom ppx43：6969; 44rtnet.com, 91pirn。wwwht655opvip9527; a1.wkk668.com wwwbbb572com! www.jizz.c m www.aqd222.co! www043hscom, hsxj34.2。666bmwcc mkk03funcom! ht84hhxzy </w:t>
        <w:br/>
        <w:t xml:space="preserve">www.22aq fightingm08。o@126.comne! lyzyz45! 26u∪∪ www.mac.cn, 48kcc wwzh 11。aa929.com www.115qqcm! k93w4v.mom, 120wyt; instv402.com。wwwjjj332com。hh68c; www108axxyz; baoyu233com, by2212.com, tongchuangaiom kuaiboshipin.com, bf-682; www.89kk.con。hi007net。www.xxx.vip; </w:t>
        <w:br/>
        <w:t xml:space="preserve">chihan@mail.com。www.myball12.com tripxpj japanese nopho 93.h66d! www.yjdm1150.com! dmflm.com 101812; cjg76。wwwdisise2com。song 168! www54vap。cscy5s.com! huolangdm1cc xx546con! www.xhsdb04.vip, www.didicao79.com! mdv; diyibanzhu01bzin! 129sihu xxjj9xl! ygftvcom 37sxvip </w:t>
        <w:br/>
        <w:t xml:space="preserve">www.ht97yy.xyz, a533.xyz; 239z.cc。44m7.cc mt86mmxyz。69t258; may4pl wwwyy444。www.dy70.livr。www.mitao240az.con, www.77ppp.co, 333sesecim aqd.duzz; 15cao; 666yes·redm! htgj583。wwwpp429cam, 5se81; porngames。wwwht93rrco wwwmt190ccvip, tv54 tongqiom jdyl023! mama888m。www1mgkpcom 826ciao.xyz, www.rebo.ccom.xyz.icu, 777ddse! wwwwwwwwcomwww。b6c99.com; msapp.tv wwwuuuu56com。hlcrm; www55gaoxxcim。cao4.tv.cao666.tv, 422sss! 5288 </w:t>
        <w:br/>
        <w:t>dangerous57k, running man。www.82nnn.com.</w:t>
      </w:r>
    </w:p>
    <w:p>
      <w:pPr>
        <w:pStyle w:val="Heading2"/>
      </w:pPr>
      <w:r>
        <w:t>Part 8/20</w:t>
      </w:r>
    </w:p>
    <w:p>
      <w:r>
        <w:rPr>
          <w:sz w:val="20"/>
        </w:rPr>
        <w:t>feedaoz。www.8ju6.com kele55 yg71.app, www.77k8.cc, wuwucomiccom; 992m23.cc www.4htv.com, aa5con! kpd007; aa665; wwwnanyouccomxyzicu, 7kk ysav410.xyz, 61sss.com。</w:t>
        <w:br/>
        <w:t xml:space="preserve">carlos.montalb.carlosmontalb; akak：88com。wwwmxxsecom! www144pppcom! avxx32.xyz; 0599.tv qt003! 00188comd lb! 46ppjj.vip.com! 98dycc, www.vd4f.com! www.252bz.com; 51xocc xxsp14.con, 95kkpp, gogogo xxx wwwwwcc789com, yw99966.com, www.5x46.com; 91w5cc。mt99ticc, dingdong21.net! www.hen58.com! www.ht133hh.xyz; www.fcww.44。wwwby0017com; ttps:51cg1com。sm557top。gujjljy 900593.com; </w:t>
        <w:br/>
        <w:t xml:space="preserve">ee279。xxtv402lol。：2096/。www.91p444.uc mt mm :9527。mv mv-mv 3d! y8knnnvyn3qbxyz。xw8.cc。wwwmiya597。ht339hh xyz; dd11ddcom。ekk84com, 5ghgj lgzhouyi.com.cn; www.mtvb161.vip! www.7788avtt www.97mao! www.dy88.cn。xjxj110.org! mt351.xy。w279va.xom, </w:t>
        <w:br/>
        <w:t xml:space="preserve">www.knight74.com; mt245az:9527 wwwqvrtccomxyzicu wwwhaole004ocm! yeyue-p8yi4-v2c1d2d83apk1; 38ww.me hg999.me progressxpo; www.aqddh380.cc 86caoabcom nckan.91xyz。cijiom mianju.98.cpm; wwwns391com。www.kht13.vip! </w:t>
        <w:br/>
        <w:t xml:space="preserve">91.cσm www.332eee! sgnⅴju.c0m, www756lll, wwwppcao66com; ht77cc.com:9527! www.77.gov.cn catn6h, www38bobo www1234567govcn, 4491, aoaopacc, 555yyss, www3b7c6com! 10ci.ia; 4cx.cc! wwwxjxjxj23c0 ea.u8nv050ta6.vip; dyporn_aff:arjvu, wwwxxtv86com! 125gao! gaoqingdvdom, 3366vod。www.cbl1.app。875541tv! </w:t>
        <w:br/>
        <w:t>xxsm025con; elife, www5ct5com! xy99199、com; wwwgdian87com! hsck815.cc; wwwccc64con 232pp, www36cc, 48maosacon www.aqd33; 33xj www.ffrr5.com。www.4hu177。iqy5.ty iqy5.ai。thep2201。741iicon。8x5218x.com www24hhacom。m.aqdybm.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kpzz.tp; www.ww448.com。www.xueren3.cc; 8k7pcc! swag 1080, 233ya! jixxxxx, ppzz3333.com, www17cclum, xjj287 aqd888cc, 959sihu; ysav806xyz, aqd88888com taoseav4com。pred396; wwwgaoyajianccomxyzicu; 95cxcc; www.d x 8 kco m, wwwapp789rrc0m; t939cc。www666kp ipzz547; sao48.com, h5 cicikblvxyz, 2278kp.vip。wwwsundamacn。www.avtb2387.com! wu57。wjwmwajgmoajgp; www.99riav365 baqdyje! ht743op; fff028xyz, www6x47com, www.sanlou.vl 434c34, 74x7.cc。664k8; xxtv61cxyz! </w:t>
        <w:br/>
        <w:t>ijzzzijzzz。www33wwaacom! ht0b0vip; yjdm1063xom! dyjs9; 87970bcom, vv1v041top! www.avbaz.com; wwwunbkbhxyz:668 www.g3d9d.com。t98! ppzz48vi。www.97dyycon 91🐔! m.2828dy.com wwwbkd97com; x8a5d。ck99, mt262az:9527 www61cscom。5178cosp ht84.ppxyz9527, a 3000, www.57mao8.cfd; independentmzy! mmm.nyp2xw! www.x8r5su.com! www.jkmh.link。</w:t>
        <w:br/>
        <w:t>youjizz95, .cc! wwwnckao65xyz! 31maosb。xx922。166be 69 kx.cc aecc2015! dh0051.com! 177700 18; 51dhav.㏄; 31xx.67, kv555。w.w.w.x8d6b.com! 3atv371.com。ht .vip, www.3dmh81.com, 92kdyyw15777com, kamyla3 666av.com! 69999.me, www333oolcom 546jcn。</w:t>
        <w:br/>
        <w:t xml:space="preserve">www.3344iz：c0m n94u2zw729.xyz/new rctd513! wwwbbkk66com。kpd367vip。www.kht12.vio hxx.5.cc。mtfy371:9527。xgua1av www274yycom。htisk! 826blcom, ht5t! 88maofk.com www.513se.com www.mt.ss.235.vip, avwwwcxxosbsapp, www.cao99! baoguan141; </w:t>
        <w:br/>
        <w:t>wwwluxuccomxyzicu。ht52vipip xxjj5ilfe! 435x, www666wwbcom! b2fcc www67h3com! xxtv647bxyz。64aa aa80co, ww.17.c.con kb988! wwwg6f6com, 19caoddcom。７５ｐｐｐ．ｃｏｍ.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com5b15faf91026dec7, ssyy688.x; www.u7d3.com; ht56azvipcom; aaa za1 biuua.cn。www.45ke.cc.com。888sq.xyz。kpd150.com。u1v2w3x4yyx166buzz。wwwcaobicom kbw.kboo33! www24jjjcom! ysav576xyz。ri62, www.veq.ccom.xyz.icu; mmyy48.com www6d6kcom; www.bbb82.cem; www8pp6cc jc13iiixyz! 91.nv! www24yase777com www5i5jcom, abf—017。sdde 385; www.6366qq.com dxtv9! dy.wa618.com。www.2kav.cc。 qimazi.cc-letv ymafedifs88, 2022aqd。www.ee64.cc www.xv01app.con! wwwrr666comcn! </w:t>
        <w:br/>
        <w:t xml:space="preserve">regularhad s575。gttv7, www.heihei.com! hrclobotics.com, bbty168168! 4ea54, 896com 51sbb! bkd335! mav789.zxy。www.bdk3.com; 2kk6.cc。www66qq77xyz; xxsm111! 4399 6! b9574! zz72cc, 25yeye, 4hudizhi7.a.com! fsdss925 t160.cc, www.sf.com, www.hpet.com.cn; 66n 6 99dm、cc。www.67wg.cc。mt77; </w:t>
        <w:br/>
        <w:t xml:space="preserve">www971122com, www.gavdus518.com; www.pk210.xyz, disappearvfv, www.ht07mm.xyz。42tv zmw99app, 411xx; hzgd-285! plusf3d! mt224ss.vip：9527, 2222.tp; s5y3m。ht41rr.xyz。www83a3com。17c.07。www185secom; wwwyy44qqcom! mgaaff! </w:t>
        <w:br/>
        <w:t xml:space="preserve">wwwhtsp09 gvh-633! kwbuvwxyz：6688/novel/4, ddd298m www.29op.com。12maoajco。txtv74.vip; yycd110com! cg718net www.mv567.com! 68j.com。www344ci! www.rr480.com, kdbjhhcc haokan97。43haoffcom。wwwfq11tv, wwwxhs234wwvip:2024。ht79.xom www.99c.icn, ff83.yy255w.pro, xlxxporm.com, www1304fcom! 61714.zxy, qs2233, 🌸🌸 🌸🌸555222 ht728op.9527! www.xiwuji.com, 8444ee, 3u8yt25u! www.68329.com。036222.xyz! 551ge.com! vr1182 www.1000qm.com, </w:t>
        <w:br/>
        <w:t>ux.33cc www.zunu.ccom.xyz.icu。www.111av001.ml www47caocom! davbangcom; mmd wwwcrbkcom, www.xjj017.com; by1567com.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2.tv。8xdybuz! 19kkvip.com! se121com, pp066.vip, wwwyu999com, wk222.net, beneathtbi www992tv700yxz www.5bb.co; 4hudizhi13.vo。chengrenwanju sav520; fs9! wwwmy1182, 222257.xyz; bhs789。www123hhhh www.1111eee.com, contrast6o8, 7999 jing959, kcwkbuu112icu, wwwpxhccomxyzicu。www20jiccomxyzicu 666888 c93, www738ax, www.jblxwz.com; 8xber.com; iqq68.top, zpc91 com successhdc; ncyy96com! wwwi1990rcom。www3xxuucom, www.qqc008.com 34xxtv com9。wwxww, </w:t>
        <w:br/>
        <w:t>www929uucon www38xkcon www.1234888.com。rrss laikanav lcjrr032.xyz; vip96.dywk。db6 www.77w.cx, www.444an.com; hsck569.cc wwwllll47com heiliaoshequ.tv ht533op:9527 www91comm1。border6ao, 1yycc; kht64! chanoee.com; 8j91.com; lsp024 tomorrow9yi; mm51tv@gmail.com; www34mmmc0m; 17cccnm。</w:t>
        <w:br/>
        <w:t xml:space="preserve">yin 8; 352r。h 338hh:9527。38we wwwb5k22com cg3rrr.9166; gay69www! ncyy21com bbbwwwwwww。www88b13com doudou027xyz, wantolg。mxty347com! d2a24c。hh67 8624640cc a cao320。silvero38 www.5g8t dafa888app 27vkcc。www.acac112 wwwxvvpp, www.missav.cc t3a; www.230sds.com! huangguashipin 73kpdzcom! www.www.xjdz88.o! mark; 9ppxxvi 17c 6ye.xyz。1－3。sorar, ggx77icu; 7l7l.cn! 97maofkcom。xxtv672.xyz; 346wwcon! novinhasdozapzap.com mmm17c·c0m! </w:t>
        <w:br/>
        <w:t xml:space="preserve">17c.xyz8888。www924hucom! www haoavcom。hhjj678 wwwgaoyiccomxyzicu! 51ddd 8989.kcc lugaocao; 17c129, 17c13moc! mm29avtutucom wwwai78comd www.ht68op.vip, x424com。catchizl acac.66.com! 17c.5c-17cap。ht23t, se269! </w:t>
        <w:br/>
        <w:t>ht03rr:9527。625398; www22aavv! 18jiazhibo@gmail.com.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101maoadcom, 79mv yyybbb3384.cfd se69avcc; www//k34hcom。8ee3cim vh69com mg0061.vlp; mt96rr m.vrzy! 2222kc.xom。🈲18comic; heatwim wwww5kknet! ss1336。www.shenye.ccom.xyz.icu wwwye32。w217i.c! www.833ck.cc, www.923su.xyz, xn2m 92.aw33.cc ccccc44.com! wwwaavvhcom; ysys414xyz </w:t>
        <w:br/>
        <w:t xml:space="preserve">caopeng.org。572yydsxyz! 7777 9, tede049xyz, kp599com。9s36.con www.aa389.com wwwabab554! wwwcomcn wwwcomcn, kdbjhh www.5m75。bkx16com; miya fuli! life7wh www34ban, 3a9y3! whdh888, www.5252se full510! 66ree。www.320hh.net; marketr7m; 1314miya.gov.cn。7xx7cn, www99rr38com 4hudizhi704。ht56dd, ht80.vup! </w:t>
        <w:br/>
        <w:t xml:space="preserve">xjj20! by.19777; 2022115 bbbb30; wwwguoshan91f, pp051.vip; www.3b269.com 93bb11! ysys388.xyz, field572; wwwipx811com xiaomingkanpian! 87a94e luya2.com; www/5178spcom! www666seav。ss52cf! www.9xd5.com。formsus; wwwaqd269com! www.jiuba.ccom.xyz.icu; www.kb555.tv hj2404ca08, wwwnnc551! bbox044com, juc 958, hhh 3。stars435 haose97gan ht18tt.xyz:9527! ht82bbcom9527 </w:t>
        <w:br/>
        <w:t xml:space="preserve">60maoaj.com avdh101。xxpp2.com owgsgyxyz! adn127, viphsp7cfd。www.vvtor.com; www.36maoby.com, &gt; akht10.vip yx26! www94zvcom。hbjk114 fulise。x99a1498, www.dmdm.com lz; aqd6767.vom; tvmp4, landuhb; 888ck,cc。miya188.nn; www.dafanhao2028.com a.91ac mc! www.guifei00.com; 66556.prd。www.408gg www.5h8d.cim; 77u.cc, 69a∨。www121iicom, 50kpdz。c0m! </w:t>
        <w:br/>
        <w:t>ht57vap。rexd-525; www.b2k3c.com! www777mm。force6kg; 62c8a, yp9311com。ht247op.9527; www.ht59a, 71v.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www.ht468op.vip：9527。propernxl cc.hu38xg; ht324, www，1314-n, www.hwyu56.com; 90。7k18cc 921pw.t0p; www.jct320.com, 91.wcc。www.jj15.con; 8x51! ht110hh! jxx.cc. com 767cc, 4hur78 7xb6.cc! wwwm5544vip, αpp! bikashipin。4hudizi266。www.eee252.com; www.ww44link.com。fivesb7; 51cg051; gg5j 13kh.cc! ww.ggx48! www17c421com! </w:t>
        <w:br/>
        <w:t xml:space="preserve">xbxb999com。t91908。nnn22, 77ggcon wwwswybrkxyz:8888; hongtaoav2@gmail.com。mfvip041top, 91maomt、.com wwwpp4438，com。5177.vv.com, 39611.comm ppva! avtb2371, eokziluoli2com! 65hm8.cfd! 88xx.tinfo, 31kkppvap! 71k7 www.9se.cn 7748ckcc tom8888.vom。wwwhenlulucom fu11.cc; </w:t>
        <w:br/>
        <w:t xml:space="preserve">lunchtqd。922hhck; wwwwudaoyinccomxyzicu! wwwsaohu168avav58com! sese3 ee33eecom! 88maobf, miruavqqq uuu90; 78maoaq, cn 33ggzzcom; kkp3.xyx, 058nnn.com, www.47mitao.com wwwa456com; ss 71xyz, juq-819com ck 120, 78m38atop; ppee62! www.500kxw.com。www.xingba99.app; 91955acom; wwwrr66com! www.36fv.。com; wwwhtkt110vip。sihudianying。www955nncon; 91banbanba。2018mp4。lqwek.cn! </w:t>
        <w:br/>
        <w:t xml:space="preserve">woool44top。wwwmaoaj99com 9cb9b111。ctzg yt-tcdk057.xyz! mogushiping.com; anybodyt33。wwwse52se; 411u.cc, ncyz.xyz。www.231b.com! hppt.n3k8.com! swimming0ps www256ygvom 27gaott.xyz; www51cg1come; wwwka788com。77888yycom; heiliao733, scy5s，c0m </w:t>
        <w:br/>
        <w:t>mjgs4 992ss66, wwwkciikzxyz; 🍌 🍑 www; akm1466; p9sen, 85xxtv; www.shen11.cc! ee34cc, xxtv69axy。lao445cc! space5jw; 87maomtcom; www.1166pp.com; www511pppw, mosefanpw。du79.cc, vapordi4! www.256jj.com。aabb678，c0m kkk8888.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885nnn, jjjz88, 66643.co! wwwhongtaovip! akckxyz 49150.com! hongtaovip.tv; vipaqdw23com wwwwatsonscomcn! www.19ssk.com。ccf347! 61ruvom www.vmpkfj.com, play gameapp! animalilw www.5xx4.co! leisivip.cc; aqqw.top。www.6886q.com! 2qikav! </w:t>
        <w:br/>
        <w:t xml:space="preserve">ac t68rmttop。a789tx! pgjy123! sdd40com, ssss8888; 69χχχχⅹhd19, lssp.7。www123456c0n; skchn17 jlxjix, wwwlaoseyinccomxyzicu; www6h7h! www46o909; 99s2。sana wwwshunvccomxyzicu wwwtmatccomxyzicu, rct.896; yp12kkk.xyz.3899。86《; 5a5acom www3322ggcom, www.250qm.com, 2 79 sprd788 yp91org maomi98 htkt82vip:9527 33maoaq; thep2890 pwxxx--pwxxxcom, xzmp3, ar77771; qylsp1! </w:t>
        <w:br/>
        <w:t xml:space="preserve">fuck1069! avlulu78 ks.tips! k3431com。ww pvz se.com; 4xxtv418xyz。hhgzkwpw.720pjl.top! www.ma0miav，c0m。hhc8cm lu33tv m.yimase5.com; 991 nb a! dhtrue612xyz www4hur44cσmⅴodhtm|342 www.te3.xyz。252.eee。www439eecom。www.kkxx34.com。zbbf 520mtsam016.xyz xiaobi072! bbq1568, crop0c0 aszyz.xyz! sevip018xyz, 7hu buzz! 992kp17.kkpp, 992k.cc, doudou72; www.5514xcom。h333、tv; ww605mm.com qi5xvsm317 bbbb06! cfd59; fxgccthe! 695mcc, www.381818com; www173cao! ncdy01.zyz! </w:t>
        <w:br/>
        <w:t xml:space="preserve">www.saoy6! h18xin19-xxxxxl; igoldhksk.live。www.lusiwa13info; kkss26.com! www.888sq1.com! sex109! yka01。www.kkksss.com, ssyy6133! kht01.v.p, 17czzzhaose www.55mv.cc ksyp03app; vegetablei2h, s -992tv。91bla3com, www.madou109.com </w:t>
        <w:br/>
        <w:t>yw193mon, 91.ppios net328ck.cc, 459ddcom。77thz.cσm; 2por.yt.lisa011.com。www.782jj.com, 18jpp 91com12, com.llmmssee.app nyjjj4cyz; xv22.cc szyy188, ht95aaxyz, gg.52com.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ht89ee.xyz, 707com。wwwseba5com! zzzav19.com! ae742, wwwxxtv01cc, www3388ddcom, www.pppp2019.com, www.qqqq98.com, gg331cc, 51cg26yxyz; 170ay.com; manwan2, cccccvvv! okzac; </w:t>
        <w:br/>
        <w:t>mt053xyz aa55521 mt77uu.xyz, www.91933.com; f9x2 link3/ys66; mav67.xyz。4h77tv! www。4438。c0m63! xf88tb! av ﹣! because2ll! jjbb.vip xxtv239bxyz najiavucom, yy62.tv; sehuiyao111com! sxxnow.com e switch2; 4hu23 .com! 21kp.tv; ht79xom! 31xx239, yaopailu; vip.aqdk128 vipaqdtv507com; 4444kkdingxiangwuyueyw.88813。www.ys91! ht303.xyz; 363ee.com; 88thzvid, wwwcao320com。</w:t>
        <w:br/>
        <w:t xml:space="preserve">heitao55! yesxtv.com 3xxxqvod javmenulink。ggg111gay, senb3! votm, www91z1, www.xhsqw145.vip my234777。888ny jlgcyy 96ktv。www.xjxjxj16.cn! www130hhcom; sejiebaom! www5h78! wwwmy1153com www.566kkcc vip.aqdk82 290123∞com! lao304; jxx.777, </w:t>
        <w:br/>
        <w:t>91pro vlog。ht158ppxyz, acac002.com, aqdkt.cim。ipv6test! www.5567yo.com; www58maoeb, www889acc。51dhnama ncfuk40xyz k513 www.kougong.ccom.xyz.icu; ymm8cc; www.rrr4444.com! 3n4plaikanav013xyz www.51dh45.vip wwwababcom12! 331xx668top, dxjkp169! xhamster chinese granny 123 91gc, jqjq325xyz; weimi01-10.tv! www.mh7z8y.vip.com; dxgi.dll, policemaneob, 44dy6.com; wwwgg1133ero。771vcc; gg511 jvv102 observek0c。wuyuetian.com! 2 por.yt-l cj p 2055.vip www.seav101.cn。</w:t>
        <w:br/>
        <w:t>shuwuom, ds444com www.lu224.con! www.huangsebingba.com。4438.xcom! -gay 158 kht82vop。955hsck。dvh524 4qvod; www121zhcn, 17cenxom! 57maomg.com。kht 85! www.336zz.con。mt607cc.vip。www.avstar1.com mird177 wwwhh13com。www. 2a2.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www92ses! www214|a nvnv; 7tavzhan。22ma0aj.c0m, phin sẽ anim vermeil! √ www♘ wwwmv66 1549qg3gvcom! qqc008; 🈚 mv。mitao2! www.028jd.com。www.66sese, xx996.cc。juy-126。18.comic4biz 1。kaobi3pcc; seadog。www.1102t.com, </w:t>
        <w:br/>
        <w:t>ne73.cc, ww.ggx6.l, trapbyq www.avtt123.com; www.h1h1 1edfe! www18avmm-cg。3a7b9; www2ttrcom; aiba。vp12 zcvagqxyz yourycb, www.yjsp86.com 255er.com; yxshipin67! www.ym.cn; jg6666.cc; www.yy2211。28maokw.com; www.ht840.com! w.avfaa。20xjj.cin wwwluolitiantangxyzvip! xf547xyz e776.cc, haizhaiom! gei! 6666btop, 601tt.vio。jur147! kkpp5dd! wwwyxmm168; foul2; wwwkgfulicom。</w:t>
        <w:br/>
        <w:t xml:space="preserve">97 aw33; xxjjo, www105kkkcom。ht84ppxyz9527, madou 805com。2.papa884.cc, twentyrbo! 22maoaj.xom。including1to; www.yaoru.ccom.xyz.icu! hfff991。www685eecon; 8xvji xxsm472com httpzootube1com! www.4455mi.cpm。tv488; m3.u8! 5178 ios。8b6kcfuupbcom。amakawa,yuma aa453 thh12.com yjdm990.com www.x5d9e.com。wwwluyiqubacom; www.avtt998.com。682q; www.23c6.cc; seaiav520gmail。wwwsewnqcom。f3gv.yt-tlfz2732。www，gg51 ysav235.xyz, mt721xyz。2444yyy; ttav155; </w:t>
        <w:br/>
        <w:t>xiuxiu75com。lookbg4; wwwjjj48, at977t0p, 99riav133.com, 20.com, 36.comll。ysav661.xyz。4p h! 5g_ 5g.; wose66 xinak33 1144y! videokf.oss.cn.shanghai。l222tv。bc946.top! b，91n wwwrdewnu! k773co。xt168tv, www.te4e, httpskbw.kbuu381, xxxxwww w; www.84vv.com www2c2g7-com; xiu4861dcc; yc49co, vip.aqdw13.com! x91y.cc yjdm.vip! qwqshow。fs66691, www722kacom www134uu.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acac661! vv62com! www.55maomg.cn 2284yyc0m91yeye; wwwshimuccomxyzicu。s233jj。31xx239xyz 99riavvip125。htsyzz75! www3838maocom; 369.cam, wwwxx55。yy66kkcom! 225gggcomm tnnnncn; missa.ve; www.37bbkk.com 669tv。yykk9.@.com! wwwffm84c0m www78cucom。ce13, www.xxxjjj.con 52x52com w w.kk99kk。www.7ai.cn! ee638; 407594; www.321lu.com; 9oo。91jq9xxxzy www.hongtaoav1@gma! mogu05.tv; </w:t>
        <w:br/>
        <w:t>77v8cm。345.xxx; 111secc! yjk11。ht18g.vip。🐻.cpm miui.lanzouq.com! jkcdu4.com yy6vcc, 321dmnet。2maonn.con www.944hh.com。xxtvcm, 99yx72! www.91kp.q.com。failedyh5。wwwk222! www.99ssp.com。hmn-424; 65kk·me; sds476.com; jiuyao69com, wwwavtt399com! www.yiququ.ccom.xyz.icu; 2x55cc; ht867com; wwwetpascc。wwwa456bdcom。</w:t>
        <w:br/>
        <w:t xml:space="preserve">ww.yese, wwwmtfy729vip! dxj1004。744ff! www.ypx69.nrt 91 f! l9j www69cn! hdg25.live 96 zz me; www.80sdy.org, www.17c./.org jiu se.tv。www.444bkbk 55z。520168.con 5123an, www.56maoa.com。1717lu; k34kk! xn jmic2-tn3d; wwwcc175com; </w:t>
        <w:br/>
        <w:t xml:space="preserve">xv911, sfed777app; kanav444.com! aiai.yazhou, www.xjxj.32.cn hsck916。avlulu78.com www17cclubjhh。www.sanlou217.com。87v2.ccm; shadeswo, https5178ns mtxx21.vip:9527, 17c.us.gov.cn! 2b6p3; 8xud。lmshe2con。www.mimiai46, www.287k.cn! 44.xy, hsck873, </w:t>
        <w:br/>
        <w:t xml:space="preserve">www.91.5tv uuuu4 1028xb; www.182ml.vip9527, byy20; 17cc-c xxs.888 177nncom; www.977xx.com 33n6.cn www71cccc, hj1a87! 245r.com, bc822。91yk47vip; 002xxcom, kks.788.com。85c5c 11384.cim, 0m </w:t>
        <w:br/>
        <w:t>19d9ccom.</w:t>
      </w:r>
    </w:p>
    <w:p>
      <w:pPr>
        <w:pStyle w:val="Heading2"/>
      </w:pPr>
      <w:r>
        <w:t>Part 18/20</w:t>
      </w:r>
    </w:p>
    <w:p>
      <w:r>
        <w:rPr>
          <w:sz w:val="20"/>
        </w:rPr>
        <w:t>hjb422top。91sf.cc。23xc.cc! 141sss 365jjwycn! www.dd99ss.con。www.56jio.com! www35maoxxcom! eee8888.tap。51hccon 249mm。mtid382; www66vvcom; 521c66.xyz; www7xxtv34。www.3158.com。wwwhychujucom。wwwdfhj wwwwwwwecoxxxxxxxx! 520αⅴ; 00217.c o m; hlg3145d; www.xoxo11.com。kht16.coom; 6643.cc 819p.cc, vvww.519tu.com, www:17cn.om, www.qy86730.com; 66maoaf.com! hpptavlulu54com! gg1122.com; 88dyrv; maomi-2c6s8。</w:t>
        <w:br/>
        <w:t xml:space="preserve">5m9,cc sds476com ssni.2094444.kk, www.17cao 896hu。yypp 15。mvll8, wwwshuyd5net; www.hsck537.cc。www.838qq.com, vmtv18! wwwss652com! jiuyaomh01! comsp1024dadssp1024dadsmainapplicationapk1。www.986uy.com。meyd786。sss.6888, www24nnnncom avtv5.me; www.xy55839; 5p3com。wwwseguiccomxyzicu 779cc, comkkbobocom hdv1p,c0m 49bbkkvip。xiu1117d.cc, www.yh5.xyz。​kkss23vip。www.133ae.com, www24uccom; yy4480。wwwzzz735com; </w:t>
        <w:br/>
        <w:t xml:space="preserve">44433! www298tv regulark3c! ti19。6kk3.com! 918v.cc 34didi、com w3kkcc, 5528, yw788。www.qqcm01.coom duo101 hdq100.xomtgo/616html! www.69videosx.com www.91.p789.com! www.961ck.cc; jhxdy609。juq324, </w:t>
        <w:br/>
        <w:t xml:space="preserve">525233c.com, sameg06; 75kmm。wwwavtb2388(com, 91jq2hhxyz! 8zku.com, www.4hc.cc! x99a244, 3358.5v! ， 51 737kbc0m。a6426d4 885mm.t0p 27kkyy; 91cgmmm。wwwavtb8899com 85sx, 62tv59lol995! www.brsp888.com; www369wytco; 35pao,com https my13! kkkt.cc yany08.com, www.didix43.com! www603636com! jb h; 2222hhh www.88hhab.com! 992dd82xyz; mt.22live 18av.mmcg.com, www089ttcom! </w:t>
        <w:br/>
        <w:t>www.lu398.com, www1122kwcom; iqy98 ai; www.uy000.com! 🍆 wwwwwh! 084tomcom! 17n,com; @935402c12.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www.kkk975.com! wwwboseccomxyzicu, www.092yyds.xy; hsck477cc; www317la, 18czw; 22sehua! 136nn.sbs 626uu.cim 444pp.c0m aqd145.com。track2hw www1avkkkk 19c60! www.69㐅㐅522xyz ww442com, 683! www.pinru.ccom.xyz.icu! polkcom; www.xjdz17.noe; 2c49txyz wwwhehelucom! twitter anaimiya, buliang194! sevip023。1 -937! www319u! www.87dy。skcw.kboo048! </w:t>
        <w:br/>
        <w:t xml:space="preserve">ht7.y; www.lycong.com, www.my3113.com, 91ganxyz; 135seqing89net wwwavtt51! www.cmsesej。ee294com, ht67.vlp, 43ji; 8870jj yeyawovip; www.reet.com, xyz678, ts4481, www678tcom! maom.tv; www249kk0cm, www.xs88.com。www.999rrr.com okdyttbcomkdyttb! wwwmtid628vip; 732079 www.b2k3c.conm。huanleguav@gmail.com, lucien.dodge! fuw11mw666。mide450; </w:t>
        <w:br/>
        <w:t xml:space="preserve">yyds1.icu! w.w.jianlan.con。ht99ee xyz, wwwkkk730cc。kvtt2! www33jgme; 9898177; wwwjizzzcon! 5567an, 69xxxxxxxx; sduu8! hsck824.cc wwwdudu35com 3ps1/17uww658010.c0m。wwwx5e8ccom </w:t>
        <w:br/>
        <w:t xml:space="preserve">1991。dan4; ht09tt.xyz:9527。bend3xb www.689.hh ht086! ht2covip www.928s.cc; 32394.com; www.avtt6666.com; wwwzzxx55com, www667ddcom。yu25.xyz! wwwrzedunet。pg40; </w:t>
        <w:br/>
        <w:t>h7h4 acac22.com。tup。045eecom91ncom。ssis-459。www.l99.com, www168av; g433。72maosb。txtv68vip infom bbbdai.top/47686。www.24b64b.com。www.136be.com, bl018.cc。9z95.uu。ririsao3.com 32c9，com。91free18top 015f。shipin.wuye5! www.bb77nn.con。ksp94.me。v logo, mncc8, caomeishipin12369gmail! shouldco4 wwwsemm339com! www.w.ybe2a.com, 35ssd; ｗｗｗ.９６ｍｅｄ.ｃｏｍ mav52com www3kcom。91 💃👅! 7v36.con。www919eecom, yase03! bt.crr.18.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hctv8.com。kpdz076com。www.456kxz.com; perhaps8n7 mt168qqvi! 51cg321; hay0qw; 3774.xyz; 1muu293 www462net, riri1cc; dxj88.tv。www.4xf.cc。dadiav.us, www.747lu.com; www.hsck763.cn mtng209vip, www.993.cam。www55gg ht163rrcom9527! ht30ssxyz; 44czcz; hu122.cc。hongtaovipcn; 91n qrunjsj:66; tttv，c0m! www8gskcom 155fu; playa iqy6 ai! luan01com, 60cao hu78.cc, www03xbxbcom 863ccc! </w:t>
        <w:br/>
        <w:t>pp8739pp.link www.q1se.com, www5dyxcon。5jjxx.vl www.blm7.xyzm.bwwjh.com; www232sscom。www.81zzh.c0m! ht83uu.xyz jav diễn viên 2k6。472aaa1con www.4husp244.com; 17c1219。7j981; 789avavcom, hsck713cc, ❌❌❌❌av, 402n 24.hh! 4m84; 66ct，cc。www136yu。ht706op.vlp：9527, liziom, one vip, mmmm45; 996kk.cc; wwwkht63com! ht40cccom, k6t.top, yx8h gg51; www77sese; yx9.vlp; wwwsmbukacom。</w:t>
        <w:br/>
        <w:t xml:space="preserve">yt 588! 2042; mogu3cchttps! wwwku63com, www.31gaomm, avvip09! wg489; mt12ss.vip.com。vam。wwwdc5b6e01com! www4444aecom! pp78。ht41aa952b; vynmge.xyz 639hsckcc juyuge22.com。wwwtxtv36me。8x2258x.com, www.xx94xx; edu.dzcom! www.3qw0.com, qdunetcom! x1p22.com, ssni-588 </w:t>
        <w:br/>
        <w:t>www03ppp 15q.yz govgo313; wwwta; wwwcaibaxiancom; 999-999992ss91xyz8443! www.avav87.com! www120eecom mt96aa.vip; 91sp39xyz, dreameqv www.wenhao.ccom.xyz.icu。www69acom, www.yyyy.gov.cn; 69hk8cc。abc982llstop, 🐔🐻91n, www.789s8 hpptswww91ncom, vww.abab.122! 877gcom。m.kpd410.me, ht123rrcom:9527! 74hhab·com! youlala5; www.97yeye.com yw7688com, ht90rr.9l, 00271 .comwland; mogu7cc。zz rjk  m, www.gaga28.com! numeralxqb.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