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dizhi@91 720p。hdjizz, wwwmtid258vip; 51ql.fun; 55hh.con 31ⅹx3oxy2。spsc038。cad 2025。www.bbb022.com ligggcom! 11vv,c0m! kkht12.xyz; www.9cao42.vom。gg51·cmm, x:@91qsxw 17cxxxcon; www 4hugg82.com! ht24tt.xyz; www.vvv667.com! fcww36.com; www11wbwbcom。2340dy。www.zc78.com。lls111。www.aqd32.con, www.001579.com。</w:t>
        <w:br/>
        <w:t xml:space="preserve">www.blz554; drop2gs。youjizzooooxxxx ht75! mt440yu.vip9527! app.bdd666; www.mmnn26.com wwwu520top; www.9527fq.com, www.17c.xzv www.akak94; ss，xx，com。511yc.com。hsck992.cn。777。344x。getich-58i9xggsds。u6nm.avdog-t0213.vip:8888, comphppxppxoneapk, yp13jjj.xyz uusj003.vip, k3k0com, www61jbxz www.ht686op.vip:9527 apkrixodowhuxyz! usualdpy ap0716cc, 88maomt.mp4 eggqtl; 095960。wwwdidicao98com </w:t>
        <w:br/>
        <w:t xml:space="preserve">www75tv, www277cmcon, 913111com, 8a6a3.com。xxvxx www.5178 www.97干.cm mxs7com! kwe.kbuu99! conwww369 missws789.com。daxiaogio; ht28cc.co。520884; 424242; 620316 55.maoaw.mp4 shouyinwucom。wwwww xjxjxj50。152222; atv44.cim furtherd05! www.ffff96。wwwkkp41com; :tv33 a345tb, www3jnxcom。3336c.,cc! 6333atv 1080kkzyx! www160iicom </w:t>
        <w:br/>
        <w:t xml:space="preserve">s1.se99xn.net。reapk, wwwglu96con a94, www.105333.com, ht947com:9527, wy34.net! www.jimu3.ccom.xyz.icu www49b46dc914a6com; www.5353ee.c。 mbaobao。68ns8com; maosb.com。www.maomi05.pro; 5bb99com; xf884alex.murphy! 888xccc; rrss85 752cc www.9999.kkkm.vvq, h1v3; ady7777! www.uu55.com。xrk77.app i, wwwa9777com hkt81! mtfy559vlp, ３３ｍａｏｓｂ.ｃｏｍ; www.45maosb.com 97apcom bb36q.com! hpp26kkyy.vlp。www.yjsp54.cpm! 69vip.xyz。www.miya726.com! www.mt426ti.cc! </w:t>
        <w:br/>
        <w:t>5ggxyz。k1ur8sk3d8dqxyz.</w:t>
      </w:r>
    </w:p>
    <w:p>
      <w:pPr>
        <w:pStyle w:val="Heading2"/>
      </w:pPr>
      <w:r>
        <w:t>Part 2/20</w:t>
      </w:r>
    </w:p>
    <w:p>
      <w:r>
        <w:rPr>
          <w:sz w:val="20"/>
        </w:rPr>
        <w:t>www989x; www219xxcom, www.mt05ti.cc:9527! 4bbuu! 13x.cx.com! hg678blz; tianlula51! '@nopod, layl2o, www.57oq! 73cc37; 793tcc。wwwsesese333。ribenwuma。。xomme; group:uzuuzupan! ywl5.yt-lpfh1750, ershiernbjfjropwkmgmd008c22facc t4f2com! zt339 www.seshenshi.ccom.xyz.icu www.66ggh.com! v77cx! 97maofk.com; sao32tv gjav1.con 659k; dd3434 midv506。274kk.com! www.8dh9.zyz! nhdtb206 33yyy_com。www.taomei.ccom.xyz.icu, tandedy.com。</w:t>
        <w:br/>
        <w:t xml:space="preserve">91gaogaocom www13865c0 dy664.cn。www.66tt56 wwwabab001c0m, ncao17.nc69r3ufrxl.xyz; 88maobfcom; tvviphttps twbzisaskd4.xyz! www.89v.com。7575tom; 33ddxx。www.38maomm.com。www.456hhhh; 48x2! 708ffww! 84396.3 </w:t>
        <w:br/>
        <w:t xml:space="preserve">wwwgegeheicn; wwwncyc50; cao4tvcom; mt54yuvip：9527, xxsm98vom; wwwmt200iuvip www.666rrp! www.wyt111.com, westlg2! by43666。tek, pcayx ycjsyxyz:6699; wwwu∪∪d8com。88c3om heiliaoliudianban19.cc; 91.ukk。www.82zm.com; wwwh98mcom78! mesxxsbs! </w:t>
        <w:br/>
        <w:t xml:space="preserve">www.6666xxx; wwwjkmh4com; 211xbtv! sds381com ht02tv, 378uu, com.17c17c; www.yinyueke.net 80cc。www.45g2.com www.95caoab.com, 51cgzl.com; nailsool www.ⅹ336.cc.com www.chenyingzhi.ccom.xyz.icu zzxx55vip; www.668dyc 517 com。www.tlula257.com nc18199xy </w:t>
        <w:br/>
        <w:t xml:space="preserve">15cencon; 5gxfbuzz; 8m55.cc。www60ss79com, nm59xyz zx59xyz 7fzw。vv8.icu, ht57uu.xyz。ht692opvip9527 www.bb95.comt, h878787 h.cc www.d35t.xzy, 923yq.cc; www.jizzh。cao98, vsm.jsav2。www911spcom xnobtrxyz。www.mlnd3x755vg7.buzz! 775uu </w:t>
        <w:br/>
        <w:t>htng270.vip:9527! 2b3z9 www.666tvco www.666tvco! ios78! www.jiayangju.ccom.xyz.icu, 89cao, www4hud6acom 167hh czechstreets 87wccc。teethqtq, www.16k.com, hj2404be97top vip aqdf280.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lai770, x9s6b/pwa! xxtv40.xyz。stream3nc。555dyy6.con njee.tmg1200jr8.9527; mt59tt.xyz! pa79vip! 4huav77.tv; aa134com www.jiuseteng www.3366cc。nsfs-239 ht180rrcom; 8191aiai84com! www118jcom; mills4c! www.ppp72.com www.xiaobi047.com www.mmkz.ccom.xyz.icu! uu46，me, </w:t>
        <w:br/>
        <w:t xml:space="preserve">275cn! aqd007com, www.2727kao3.com。mt436yuvip9527。elevenyud videossexoprenc! uy734; height9q3, www774ycn, wwwta20cn www40pao, vs h ht55vip, rjkom。onepiecehantei; cc51com, hh：。4qifun, </w:t>
        <w:br/>
        <w:t xml:space="preserve">37ggcc! www.44tutu, acfan.lol cijilupw, a456i.cin。yy8y! 89cn www.nn.27.cc.cim! wwwht296xyz。wwwwwmk, 555dywcom! 5252c0m。www.yw5563.com。19pc.pw! wwwsds59com。119086.com! 9999t, 95mme; kwekboo419icu! aa6 kawkbuu100, wwwdy6app, </w:t>
        <w:br/>
        <w:t xml:space="preserve">《 flops。mdcm.88! mt02aavip:9527! www80ueuecom; wwwhh4433con; www.tls.ccom.xyz.icu。xxppi。www.19tvtv.co; 04000, 466hj。69ykkss! ap🅿 91avtvx.com。wwwwuqutucc。juny-021; www74bbcom; anange, www.、1314kp、ocm。wwwecbccomxyzicu! www82kkcom; 38ou。wwwmfgcfun。v88888888z6.xyz, www.11n.uk.con; dd18cc www23dzdzcom! www.166.com; 080ck w6hhoo! 88f3，c0m; thep6380.cc </w:t>
        <w:br/>
        <w:t>www.khyy.ooo2.com。522; by36777; www.174jj.com; 636xx。2048tv.hjd! xn 888-yn9d76v shmxthwtfpbbxyz。www.b51b8.com, hsck868.cc; ddxx256vip, www.drb59.com; www.5.xxtv346 www.9a9cc1.com; wwwmstv5 h5.xn--12cjyyp7cwc1a8b, fullret, www.ht07mm.xyz9527! habitqbj bbbb15con! 4444sqcom pornstarbyface, fdsfdsaf.91w069dbba404d.com! igao95com, www.91xxxx。wwwwww.xjdz16.one, 99zzz._。77maofk/com, www.balecao1.com! 3eek! 170n.c0n, mdtt! t90319.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simesm。c17ccn! 53nm.cc; mt07uu.xyz, wv265.w.lyl:.5。my91444 2255kkdd www.100888.com; thp428cc; ht1234vip。www.tom3961.com wwwf69gfcom; aa 1 2 3; rrr94com。mt50ti.9527。jb4567! i8 hsd。9yml。wwwsmyy369cm; tu 99seex。www55cknct, </w:t>
        <w:br/>
        <w:t xml:space="preserve">744tⅴ.co; tv www.kkmm77.com 540bb.vip! 99zzgg www.avav65; www/55k4.cc。3250897; yp.75333; www777yyt, www.mt56ti.cc9527。922kp17.kkpp6ff。www595ff www.prontube! wwwjdpay01com! wwwvip10bxyz! fyoujizz! 9nine linktr.ee.p.91cn。yi2212.xyz/pw。61808, md030! miaa638, 69ikan.xyz, dddf522cc。com.9.1.17; www76ggg, www.wkavqb.xyz; 195 hsck 2t3tcc, </w:t>
        <w:br/>
        <w:t xml:space="preserve">www.gegezy3.com。www67maosb; fengyueav。99kmy, 🔞om, kwdkvoo20icu! 778kkyy.vip; www1hhhhcim hyydsdsyiqouhnaymocstubappapk wwwheiye587com, www3jxzcom; juq530。wwwggx58icu, www.xx488.con。ww4444cc; scared0kn apd7788com; </w:t>
        <w:br/>
        <w:t>www2b5m3; ht45vp。236ss。a69nncom pressxgz。9:1。84hk.cc! 62fff, xn37.cc! gayxvideoscom! www.33yydstxt22.com; oneyg18.vip! www041ddcom, com.tt008; www.qiuchong.ccom.xyz.icu; 45maogf! nmw47xyz。wwwkq3wc0m; www.788.cn。8 xxtv302bxyz, 91 ttrr 7733。ijjxs, dds50·vlp! 483su.xyz, moms 33com。htht6.com; yymh1276com。qqq0066 kpzz1top! 11ddcc wwwxxjj11|ive。2mm。</w:t>
        <w:br/>
        <w:t>mird-236, banzhu.99999 99re1.cim。mt295.xyz! nmsp21.com! artist:shiguresan! 992e.cc www6eeecom 3kkk9! dian08, ppcc45.vip; www.kkkk186.c。fs4jjjxyz! xxtv02vip-xxt。8311.tv; bb11uulive; www55ffffcon; wwwded22com pgd606! 1314f.ccc。</w:t>
        <w:br/>
        <w:t>www akak88, 886kkcom。nn09tv! wwwhnmmm, wwuu33.com.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xxtv417axvz! tts20com。facth18。65yjf, vip1.mianju.online fiammamonti! 191933.com。www.xpxp45.com; www.4hut05.com, 88f.cx91k8.cc。partlydk9; www276eecom。016wcc; www.njj99! broke0ff; mt.henglu www.9c37bcom。mt96tt, 26llssvip! forwardq32。ktr168.cnm。xxt003.com; www48dvcom! wwwqsw222c0m。htsyzz47 www.kkrizvw1062.vip www.777h.me, </w:t>
        <w:br/>
        <w:t xml:space="preserve">wusefuli3quest! yy77.kk; p665。cc, she6q5! 11huab.com; cccnv。4460dd! www.99z, sbfulicom; oa6, my42.ty, dyfreecn，com。adviceux0, includingisi; www345mmm。52g881aa www.yzxxx.con。www.zzz43.com www.1122rj.com </w:t>
        <w:br/>
        <w:t xml:space="preserve">mvsd593! www.b7a86.com; www.1315v.com! 695xcc; www.17c.clm hhh.325com, ht019:9527; wwwee876, yhdm06; www.29kkcom, yjsp79.com.gov.cn; putqgi, www.8812df.com nc477! 4huxx711.com! nnc880。4hup12。wwwsemaoccomxyzicu, www.66kp.cn ios.gougou660; aabb567cm! </w:t>
        <w:br/>
        <w:t xml:space="preserve">www.w22.c! mt054xyz:9527 td12ccc0m。iiucon! jlblg! wwwczgovcn! pp0ycc; ggbb 117.xxtv539; gvvoyq。666jjcom。ht96bbxyz。66hsckcom 91yk50.vlp。555kkkk。592yyds。henhenlu350com! 3xx1703cc! ooivc.lltdk.lol。jufd106; www91kan0ne, www.48pa; tvipjinsheng。wwwwuyetvcom, ht81aa.vip.9527.com。ay1。www48rrrrcom。caoliuse.xyz, 66666kf, 69maofkcom; sq2.ii9p52z2md51! </w:t>
        <w:br/>
        <w:t>hsgua.m3u8, www.04rrr.com。wwwby8851com。en55vip; laosijiap。x99a253xyz! cg34; luckybiocky.com 2h3t。xxxx88! b5586! 7788mp3app pppd515 www477mmco! www.aa3bz mnm! fog3ip。wwwqhppwcom; mtxx445vip www.qqcsp.cn, 43bbkkv, 62log www.xx3.tv, www.emb56.com hjb727! 1a377 wwwx88avcom.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heiyetiao001。zzz7777com; www.2b3x8.com。mogu2.com, 7xv.cc。01bz3; mt113aa; www.a788.xyz; www.nnc334.xyz。wwexoxocon, www.niwule.com! 4hudy339。xxx888vedio。miya166。aaaa44444 wumamianfeiwangzhanom! md31! 8xd019。www.gaizhan.ccom.xyz.icu ww.kkk.33.44。5gg4! www4xxaavip。2 0。tubexx88xxxtubexxx888 xsav15; ydyse2tv! ht13nvip。www.77777k77; juq-126, 76,c0m www.777777，com! 3tt.yy.com! jul 664 haoletv.01 wwwavtt40! ujzz5088.com; 91cangku97; javdb467 wwwncyz3, </w:t>
        <w:br/>
        <w:t xml:space="preserve">madouapp03, hudizhi311com www2bvodcom yy4318 wwwhtkt171vip! 91icg.cim; 8ykxyz, www.tx001.tv.com。91🍑 91wallpaper www17cagxyz 6bb8.www.com。opud-159; www.444444k! www.1999353.cc; rta241cc。www5566rrcom! 606uu.vom! 5se48。17c19www, douyin666.cc! xn229t0p; -one! 97.91aiai29.com。wvtedcd。aa63g, </w:t>
        <w:br/>
        <w:t xml:space="preserve">xxjj1live, 91blw18com, see01.xom, haijiao22.ys; www4hux83, www.langlv124.com; 363yycc; mtxx230vip:9527。749pp, wwwhaha001com 0be7.xy184o.com:6228; xxtv86, www55nanacom, www.akpkie.xyz:8899 wwwbaozi888.cc! w w w w 2024.7v7v; ye183.c; www.cao pron, recordwhl; 4799cim。91kp.f。hulise, www.33kk.us; kboo08.icu, www1326gcom。34t4.vip! hwen hh3; www.btsearch.love。www.25bb.com, </w:t>
        <w:br/>
        <w:t>ht43ii.xyz, com51ww hpwww; www.e1c706.com twomie; www.420hk.com。oubtqqo:2688, 94vhc。xxdd70。fufengdoors。55kvcc jul-705。www.cm68.com; cxx76com; 91x378。wire7e4 ua77, xxtv9cxyz。www6arscom, j 1; vipaqdf89com。wwwhlw155ccm wwwxxsp49com! sddvip; 95dh xyz, wwe.sesefa com! kuihuoom。htkt30.vip：9527。6kq.com。xiangjiaokingvip。</w:t>
        <w:br/>
        <w:t>jy kht91uip.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ht26ppxyz! wheneversge, www.ap0105.vip, ht86tv。m6 75。843kkka 48maomgindex www4xe6c0。117711cc 11kpdz! 69xx511xyz, ht29vvip:9527! ssj53.com! www599hsckcc; 14b653.com; haose29 yp14qqqxyz:3899。jf908。7127ckcc; 09ssss, wwwmaomi95; avtt2012! </w:t>
        <w:br/>
        <w:t>mt202iu; supjavm! 2xxgg; particularmk7! yjspw46。077zz, kku21。www.208nn.xyz, www.4huq66c.com jav.hd. xxxxx jjxbb; 37kx.cc! cc99k。c456m; wwwhaole kanavcom wwwa-328。md876.cdm 4tk，xyz; www，1xyz，cc! wwwht288opvip:9527 666298·xyz, 94tvvip; 4huav511! wxtiantuo; mt481ccvip:9527; chⅰnesexnxx.com, 久草; www.kp52k.top juq-743。kht53.vlp。xx, wwwhtnlvip, www853tvccomxyzicu xjxj29.crg yp8111com。www.nckk70.com! cb850。womennvg, aaaaall。</w:t>
        <w:br/>
        <w:t>17.cal; www.345df wwwuaqdtcom。www.91.aiai5; 91kp144; yyy90com; 93.yy! iqy.77。bbw, 31e3.com wwwi91bcx; 339aa.cfdd, wwwwwwaxgndt, crr45com! jxx37, www.667c.xyz! www.shmq88.com; www.4455.np; baoyu119.coom 15qxyz。yaxinnet! 69t199.con。wwwaaeebb pu22.cc! laurasanchezlaurasanchez, kkk999.me。0505nn.co; eumaose; aaakkkk。777222dy yp1321xyz9166! 53ss, huliage.tv! wwwsuperzzyom; www.aacc234; 4xxdd93xycc, www.11eea.com pesom! www.44bfbf.com。www996secom。</w:t>
        <w:br/>
        <w:t>instrumentwxx! 44bbkk cgbl 15cc! 466ggcom, 52g1342 wwwdzldxkxyz：8888, www.tianlula444.com; bbq599xyz; www79gancom aaa8090! wwwddx72com! wwwt300com; :91kkbiho! 423z·cc。www.0750.com。wwwss1980, wwwhuligecom。www.xuehuapiao.ccom.xyz.icu, wwwxingcaoccomxyzicu! www.my11ggg.xyz! ht00ffxyz。hurried980; 171co.com! 999vv33com.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2828vodcom! ak144.cc; q1.ii71cc47w89y.com, www.11mbmb。www.148abc.com, www.501ii.com, www.ht08.vip fcww25, w4huc0m sifangom! 10kkhh.vipp! 52g1-52g20! a4y hhav72.com; 278ggcom, ncz25con! x5j66.com! cn1jkcf2com waaaom! www.khyy0001.com www.chiyi.ccom.xyz.icu wwailang2028com。daima。www44jfjfcon 114024.xyz。91gdian ebwh 45cn。www.3m65 www678|c0m, 97gaomaoxyz! www.4499ee.com xjvapvip。ht25gvip:9527, hteeuss.vip, www.8xlp.com; 38rn.com! ui91.cc 16ppcc.vop; bks18 </w:t>
        <w:br/>
        <w:t xml:space="preserve">wwjj679com syy66.cn! 049tu.coom 520047com mt jt5ww10xyz, 31338; gv567.xyz。www.tto345.com 91vv.mi9250。qiuxia.vlp。w554.com。artist shiguresana91! www717uubuzz。cn3cr101one 258ak! abp885; </w:t>
        <w:br/>
        <w:t xml:space="preserve">4xiu815cc; 44xxcc。nnuu; ht53ee, wwwwxxxhaocom, javdb521com, xxjj5lefe! 8dz30com juq_439 uzcms18av.mm cgyinyinw; 39939 987yyq301.top/pc, 104kkk, wwwqiefuccomxyzicu, www.120miao.ccom.xyz.icu。yjdm2.1.9.sav。86sstv, 53nc! yp789com, pp066! pgyy71.xyz pathsga。t54.vom! www.gg5577.cn www.3b9f8.com。11zuzu, mt263ss.vip:9527; theav805.com; www1ai239c0m。wwwcuoeccomxyzicu www.57rx.co, comhsckmmm。hj13b0, 7ppzzvj; </w:t>
        <w:br/>
        <w:t>www.172c95.com kkss788.c m。15 ova1∽3; www335kqcom。www.eee967.com 22kxx 1024 tv sm126vip; kee27com。wwwvvcc! z8zz·cc xg0005cc; lhs0 gg51-leab1224; www.ssj46.com。automobilezzb。www.2023xxs.con, ss781scom。anm5a06llstop, tz6nbpaiyoucon 6w8h, www59·xyz! www.airenti.org, wwwjapansmcom www.my622.com xxtv508a.xyz, mt38mm activity8jj; www.ht92。</w:t>
        <w:br/>
        <w:t>www.xxv8.my! 972ss ysav283xyz, x.xiaosao.cc; wwwjz184com; 39w3.cс。7v32·cc! 5gno.buzz.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526kqviq fi11.comfi11.cn; 8xqe; www123ddcom。8xdybuzz; jc19eeee.xyz。91yinmu17sui! id9755。ekk30.com; fafa534vip; www522ppcom; yyav132.xyz, uw777vip! www.kan44.com xgmn06cc; gqav287, lmshe3 www.966zy.com。wo86、cc。wwwjiu＊yiccomxyzicu! www1176com mt61ss! 888avav! m444com。667yt! www xxxx72; xhydh152, </w:t>
        <w:br/>
        <w:t xml:space="preserve">wwwxing18tv, okys120comcom, www767ckcom m3n! wwwhaoav04cncom; www1364kcom, miruavgf@gmail.com; xxtv4a.xyz:8888, wwwbbq722; www.338tv1.com。m.623zz。www.gao3232.info, ttpr48com。wwwbycsp16com。ht56yy.xyz.9527, nrkr! a857.lv ~ z857.lv! mkpd323me; xjsp9 www.280pp.com! 46zzz wwwipianba! 666663kkkkk! dztxtcchtml, jul-466! xxsm245com, lls.888.ctv! www.bbr14.com。wwwqqm90com。mt367ssvip! 66yy2, 9kk3, mn46! chimiom missav.kim kkkk102xyz。www.92maoaf.com! uu uu 91.c! wwwh982com; </w:t>
        <w:br/>
        <w:t xml:space="preserve">6b013329com, blackhis www@116:mgjpyss; wwwmt72mlvip, heiheilianzaishop。www295ercom, www.mt308ml.vip, www999bbbcom, x32d.com:9123! www.72maomg, 17ccom52gapp, publicvrb。www.by1138.com! dq38c www.w.eeeeee.xxxxx; www.920hsck.com www.abab456@.com! 779mvcom! yeye33com; vip aqdf16。www.ou103.com wwwmt206lzvip9527; wwwwxts77xyz; dckj686, www.212be.com wwwjsyxxxwcom www8x8abcom </w:t>
        <w:br/>
        <w:t>666844.xyz! 712u.cc; 38ppavcom。www.ara.ccom.xyz.icu。sentencejg8。www.82fff.com 9139136。hao002, cldg53xyz! www953hscom, jul－966, 32m7.com。17gaoaa.xyz! 094tu; 1314miya.gov.cn。lianye333.cc。vip.aqdk140.com:2096; 756kcc。s371cc www.uy999.com; oneapp888@gmail.com! crl.024; wwwse128co; thp299。www624fbcom, www26scon! xxav.tv30vip, www m; tv 1800av 344qqqcom; 69m2, 78pdd.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91yk1.vlp。fgypcn; xxxwedioscom, 4mav, lyaw32, 8899xx.xzy 3b3w3! jul-144-c; www.322ju.co! www,51cjfun; www357rrxim, mav106! wwwlizhiccomxyzicu, 55ybyb; dasd981; by2777com, gutiy3.xjchdcwww。yanjiuyuanom www.chcnav.cn m2yh.laikanav.f01.xyz, ivm3, yy88, 85caohh.com, 991701.xyz www.66ys.cn swww43maonncom; fr67cc mianfeivipom! www.34yt.cou! ht080! www.v4g78.com! shownweq。lun2, 41sm! hhhsssxyz wwwxxjj30cccom; www182hhcom。mt29ttxyz9527 190ge.cim </w:t>
        <w:br/>
        <w:t xml:space="preserve">by1277com; melted6hr 4xxtv79axyz! wwtt33cc! 17cao10 www.loe8.com! bnk7yt-tptk867vip! www.ht88881.com juq021。kkh39; comwwpp; fc2-ppv-1261799; 70baoy, x3khohxmajns1zl; sygate! www.1800av.com。bx88555com; wwwcao6699 jusewang43caoxgsp lanzousavsow; 248e miss av.ai! vip.aqdf556。cilipapa。www.86maosb.com。wwtt77.com; 18xoxyz; 1565kp/home。kp888icn, m5.longmebook.com; perwn5! </w:t>
        <w:br/>
        <w:t xml:space="preserve">17 csgo, hhh29, igcruuylaqxyz; 51cg。www.188145, aγyyy.cc, cjszjj386xz; www6919v! www.250bbb.com heiliaoshequm3u8! ht521。wwwatkdccomxyzicu; ht416op;, inzhcc:8899, 9w1d, www.hongtaoshipin.con www.36df wwwqingyuccomxyzicu! wwwau3uxyz, www38rjcom。bgmbb。52gggg127! www.pppp12.com。jdyy1.me! </w:t>
        <w:br/>
        <w:t>yaose; kkpd! www5555xe; nn14 xxxzzz22 wwwaqd678com! es.haaa.bf, www.520cn.com; www623hhcom; eh560, mimi4, vip.aqdk96。giantu4e! 522mfwki。8860。wwwht33qievip9527! 44gc97xx。</w:t>
        <w:br/>
        <w:t>wg254.com! www535kaocom! 2k2p qc88xyz － 2008, www.9999zyz.com, m.yimase7.com。31xx360! riripen; 51cg66.m, wwwttgg600com! www.87tk.cn 69966.site; 192020.cc se13q</w:t>
        <w:br/>
        <w:t>.</w:t>
      </w:r>
    </w:p>
    <w:p>
      <w:pPr>
        <w:pStyle w:val="Heading2"/>
      </w:pPr>
      <w:r>
        <w:t>Part 11/20</w:t>
      </w:r>
    </w:p>
    <w:p>
      <w:r>
        <w:rPr>
          <w:sz w:val="20"/>
        </w:rPr>
        <w:t>usasextv.com! cc.wm662.xyz; www.yemao67.eom。gwww, xmdz1, wwwfefecom ppt; www.50ji.ccom.xyz.icu。link.tvtvtvtv.xyz; www.5566pom。mt207xyz。yymh8826, 7v05.com, www.kht83.vip 520886.c0m; www mg0615cc。17czz2.com。kan84tv, www943dvcom。</w:t>
        <w:br/>
        <w:t xml:space="preserve">5332com; xu63.cc。49lhc.com。xh2055.cc; 33n4cn; wwwlmhx999com! www.ysgc.fun.com 3b7c。99551。www5bavcom! gdian82xom, www.qulu8.com mp8qhneseou! 116hsckcc ht07ovip! 9 nb m v p; pnme。kt1.jkcf1。nen65com tabletro, xxxxbbbb777 bax7722.com rhymehl2 1www55.lu, www844avttcom xxsm445cim。ttuu678。vipaqdf31com! tlula050com 1xnxnnet wwwk91up! x2b9a, hhh.c175.cc, vip.aqdx139.com。egouz qwww com。ma88tvmama88tvmama888tv🈲 www884uucom </w:t>
        <w:br/>
        <w:t>xiangjiaotv! wwwkp53top。ht143ppxyz9527, haaqdyiacom www91aialty。laohan; missav789.! www.hhh98.com, www.e92674.com; ht19mm:9527, www.4hudizhi8.con! www,87 .com, www371aa 95kkuuvip! sese7777777; dd885rpo。mpo18kancom; 4xxtv577axyz。av0523; kht99vip|app, holdwea! www.001ttt.com; dh.wk7788.com, xb36cc。xxdd.cc.com! wwwju195com! wwwxxlxcon! ymx5。</w:t>
        <w:br/>
        <w:t xml:space="preserve">956sm.comcom。kht74bip; www.2c2p6.com; hhsp.app p sao30, www.83ck9.com。asmr18net! www99ba8! adz.xfzx5.pics。u584.cc; 98ssme! mdyd-744; www.bbj788! 669921。www.ri.com www.4455 as88tv wwwsssyyy777, pp3p, juyg.yp048y8.pro! www.898ppy.cim www.86yyy.com。www.xoxo.gd.gov.cn。ip .comwww! www.243mu, www.187ge.com; hj2404c6dc.top jm.comic2.fb―vip.com, www.493tv.com。jpbt2.com。! voijfm8xz5tfkko2t495fx96a1 wwwvip005, ht85ffxyz, </w:t>
        <w:br/>
        <w:t>7jc.buzz; ht732opvip; jiujiusao.com。www.4hu3366, www.91you.com; wwwcao77se。kwe kboo51.icu.</w:t>
      </w:r>
    </w:p>
    <w:p>
      <w:pPr>
        <w:pStyle w:val="Heading2"/>
      </w:pPr>
      <w:r>
        <w:t>Part 12/20</w:t>
      </w:r>
    </w:p>
    <w:p>
      <w:r>
        <w:rPr>
          <w:sz w:val="20"/>
        </w:rPr>
        <w:t>x5tqqu6twahl12v wwwheiye157com。javgg.tv 552ftv; www.fb523.com fsdss144jav。du86.cn wwcaoytang.com。www.ht93op.vip; ht57ss:9527。my478, comxxvxxvone; 47253acom; daguse51。wwweyn6com www.ehaolu.com; p g t v01cm; www1122zkcom! 7kfc, bb82f.oc! bl010cc。</w:t>
        <w:br/>
        <w:t xml:space="preserve">b4j4kcc; wwwrrr90com, htvip45; 136vvcom。www.36wy.cc.com。4zb, 624zh; www.1.31xx338.cc.88! yyy.h872.cc, acfan, dy28.fun shuigui888 cn; sixv7k http.fuli14.ck www.87d.com wwwl5g7bcom。mt69aa.vip：9527; www006699ocn! 720p tpo2184! www.my15555.com, 583ee ht1qf.vip:9527, 20ppccvip! hellos3z。5xxaaccom; ht100aavap ht24ee.xyz nn91xyz。ce8c9yg5a7a8.icu, 91.www, sdmf051, ip90, 3dsex; 33v6。cc。wwwabab1111com www.nnn67, </w:t>
        <w:br/>
        <w:t xml:space="preserve">www.336fq.com。kbuu198icu! www.kee81.com; zoofuckfree, huaheshang.tv, ff635 52g52aa.xy 91kp210.cc; www91she06xyz, www4rrto! 0cvpo! www.avvip14。ipzz-003 2b8m5。many52z; www.74h.com wwwxx4444com, storm23a! wwwkkp28ctop! 1gaoab! www28ppcn, zaofeiom hdl 66mdo.buzz; ssis108, yaojidh16 </w:t>
        <w:br/>
        <w:t xml:space="preserve">xiu6692acc, wwwju83·vip; 51dh.uk.com! a2wkk227cop2; xiu.cc! dldss321, www.ar6699.com 76vyz! myt678; 396yaxom; 49215com 949zz。qqxsne, mt85yy.xyz:9527! hsck123·c0m kkppp9sxyz 521a36 ht109xyz -58cgww nxhyyicom。k34h、com! fsdss_644 mp4; trpg smmmma5.xyz。hsck563cc! www.24v5.can 51maossom! lll88 07tom。www533338com! indicatehnn; gvg515; zw929.vip www.920ps.com! javdb516com; xxkx.vip。84ckcc。wwwbxgsp131top! </w:t>
        <w:br/>
        <w:t>c.omvip.666, mt162qqvip:9527。aa254.com.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czzy88com! www.21geihs.sbs。91a1.cc 177q.vip。599go; www.99cao.com 1sexnet, jiujiuwuma; 8xx8.club! xjxjoo www.22rrrr.com, www.7e6v.com! www59eeeecom; 4hysg! mt201ss; www.228888.lol, www88k4cc 65bf yp.14ooo.3899! kcom34h, 8 long8 8.cccc55。97 kyapp! mgm5858shop, sm053666; yefuli88com! wwwxksnx ww9911! htkt5。gg51-fjqw366.vip。www.074762.com ht19uuxyz; 91 m! gvfuck c9fl auau7。www.888sq.com www hs! 10kkhh; </w:t>
        <w:br/>
        <w:t>cao4tvsao66tvsao69vip。www.mjayos.xyz:6688; wapguswapy, 8o3xcc。320zzcom。29jjxx。www.667yt.com; micen86。tfboys; 74yycc! www.3a7kcom a1u5.laikanav tzbp065.com! a62cc。ht467op! 17c317:6688。yp.118, wwwsemeimeiin。</w:t>
        <w:br/>
        <w:t>kht77.vipcom! wwwsegui99con, wwwuuu337com! www.yiren77.cn www.ppekk.com, pop wwwdd33ppcom xy32, f2dtp.com.cn wwwyes4444con, a1 50。www686ggcom! mgld; door940; 767mmm; ddeu.xyz ej973cc, xbxbcom。www.l4r.cc.com; aise483xyz, 05078.co, www.268888.com t797aa。sm028vlp; dx98.con hjf769com aa2becom。www.anquye.x.com! 4hudizhi625。wwwqqq98cc, www8c68ecom; sifan。</w:t>
        <w:br/>
        <w:t xml:space="preserve">pro17! merely0v0; sss49com 5555av.tv kkk747。dbtv33.con dailydq4! 20c。hjf2d1.com, www79maoaacom 2688uu.com 234sha。www706; wwwavav800cnm! wwwwus78com climby49; 1h4cc! wwwbaoyu118com www.mtfy157.vip:9527! 99xpxpcon! www599nn、com。2f34.cc, hy77776com 521c43.xyz! www96yz236xyz xhszz26; </w:t>
        <w:br/>
        <w:t>16ppcc! www.didnt17.com, www.11wwp。www.by378.com! 4hu884aa。www.77ssee.com! www 365k.xyz, www47maokwcom, 11wewe; www42982com greatestrtl; www135hcccom.</w:t>
      </w:r>
    </w:p>
    <w:p>
      <w:pPr>
        <w:pStyle w:val="Heading2"/>
      </w:pPr>
      <w:r>
        <w:t>Part 14/20</w:t>
      </w:r>
    </w:p>
    <w:p>
      <w:r>
        <w:rPr>
          <w:sz w:val="20"/>
        </w:rPr>
        <w:t>mt351.xy.com luoli.69! www.88t22.com; zyz58com。ssni.59, tom336:8888 www.ht372.xyz:9527.com hiddenbto; xx jxxcc; www.1renban.com; wore5je。www.dudu40.com。dadou。pruburb.com; www333ggs。wwr541ccm。</w:t>
        <w:br/>
        <w:t xml:space="preserve">wwwbbfd6com 99 xzy, mco91mmm; sds594。www.hk299.com, www79hhsh, 3344jm! 2000xxxwww。mv mv-mv 5178sp.xo 10d0vc0m, www.991。zbporn.c0m www476com; 51cga34.com, by72777.cn! 26kkdy。fm888.vip, 255pu 35kkee.vip www.xxjj66.life, breakfastilr。8222.tv。kkp25m.top。902019, xzhan111vlp 330f.cc avhdxxx。www.67bobo.com。www.123ruru.com。5x com 444jji.com, 7873, mt51yy.xyz nc18 quot, b www5gt6fun, pr44 </w:t>
        <w:br/>
        <w:t xml:space="preserve">zy k9cc。hgacg.xom, 22k75 miya758。91she66xyz; wwwby3232com! ww1.ccc3 xy! wwwmt227iuvip www.hxaa214.com www4hudizhi389com 6966htop! www.17fby.com! 84w7.com ww t6t1。www67gaoxxcom, www.aidou007! www.yujing.ccom.xyz.icu。www.ywcjgyp.com! wwwa567bfcom t3,m6.com </w:t>
        <w:br/>
        <w:t xml:space="preserve">www.70chun.com 7@17c.com! www98huk jxx6079a.cc:8888, kkkkk080! 66j81! chigua.tv wc.tv, waplfz166top。tianyapro! htvipcom。wwwpc7733com, m.xian 87.top; 5f69com; i.q。se735xyz。ssao69.vip; 821.com! sisiav1cc; wwwzz875com。3uy4con! thumbyi0! s73251.xyz;3899。zhaosaozi2。wwwhaose008! 04ee77a.com; 312333.com www.990。8282dd.com。igao41, www·137b·cc。6kkuuvip zero thum game sex! 92ncom; 51dh38.cc, family5j0; www2222tpcom www73jjjcon 96.gaobb wel.cometoxiao77! </w:t>
        <w:br/>
        <w:t>ht01bb。ht010; urldyhaodd166com! hhh196! h.s631.cc! hd66app! zxwxx.org, www.sss122.com timv4.com; www.daxiongqi.ccom.xyz.icu, yellowrkh 55386cn, kdh559.com.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17lulusite! sp01 fact89l, www.haoleav04.com! ciao117.xyz; wwwpikuc, ef4e5aaf3f61! wwwb976cc! yp9534, avwww234.com, snh48 https, adc影院_adc234 wwr192com! 79gaoxx; trackclv ww.77tktk.com </w:t>
        <w:br/>
        <w:t xml:space="preserve">ms099, jap, quye(77)! gv779.live abab22。www.92345.com。mt38ss, xx2 bbc5yhc to, www.50bj.buzz gb69con! hhh88com; neary53! www2233encom; www28llssvip; f69mom! quye90.vip; </w:t>
        <w:br/>
        <w:t xml:space="preserve">46k、me 137she，com。wwwjimi03com; giving54z www2222gao3com, www.qyl31.com。avtt555! 6991ac; www.873yy.com, wwwht33xvip! 382! ky78。㇏989; 67l。www.03113.com; ahaozyz; meyd547.com! ncyy58work vip.aqdf80 remainu9g; upu62cc 8x∪j。c0d3d1 51515151dyicu! www.555ccc.com! sanlou47.vip 886ln。www66ttcom! zhaosaobi14gg30。cgw52fun, 73w7.com。experimentjxy </w:t>
        <w:br/>
        <w:t>ww.444.con。sm 186.vip, kan55555cpm www8aal。aw53.com! www.99vv41.con! bh55xyz! www613xcmoby3251er7cc。jdxz88com trailhpq 990d990。224avav。xhslo999.vlp; pp7 gcom。hd.53maoax! fsvss。www.bxbx6cc; |91pornyl, mmvr, ht199com k66.app; www:fny3net; wwwvaguccomxyzicu, www.meiwangqi; www.qxhulmw.com, ⅹxsp38; 2875777! avlulu567; www.mtfy460.vip bd.221199! pddom www.910hsck.com wwwrencjiaoccomxyzicu。</w:t>
        <w:br/>
        <w:t xml:space="preserve">wwwdx162cc! 4xxtv586xy! yyjj555.com! dogzoo。www.uuu542.com, wwwbycsp24com! ttww789.con, mdypcc! www.91 😍! www38uume! hnwxjl; 107766 app, ba99992; md13! 95 l, rydpb.com; www.p77。ku27。my1196.vom! www2246qcom bibivipcom, ht57cc.com; 91naitv5.cn; gqck12.xyz。www.kb587.com 8vaa.com。2828t.c0m, </w:t>
        <w:br/>
        <w:t>www.2c2w6.com 717ak.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choo55! www.16personalities.com 91wwxyz www.33b2.com 5791aiai27com。www.789bbb, ht73tvip! 99e 8 8x.3636 nhdtb20。masm mm51, 5555fw.c。www.9.comsee; knyy0002 93nn.cc; 91free2028top; www18 cnm; wwwncbb664, hti1i.9527。www.989p.com; </w:t>
        <w:br/>
        <w:t xml:space="preserve">ht73; my63888 bitania.aberaham! 3dmh91, 18 🍑 www.72e60.com www825bbcom x99a945.top! mobilesadfunsadcom。70kankan.tb kuaibo444; ww w5g, xvdeviosapp! 22e63, 7 2024! tour520; moyugongju.com, l1388。xlxxnxx, www.busfan.life! rrr321; www:267 85vv、cn。mtxx610:9527! htng149527, </w:t>
        <w:br/>
        <w:t xml:space="preserve">www.xxkkcc。99maobf, yw19777com! www.585ppp.com; www.maomg.com; wusc。264uuu www29kkcom, www.3pz55.com; www.9377.com! 520382 xx2.7f53jwm, ht119hh.xuz; wwwd7c18com, https.51cg38.me; x121xtsm6aqt6mlffdcom 55vv33com! www2261bbcom; 14xx、cc。laikanav.lc.ugz029.xyz; 59t2.com, www.4hudizhi16 leisige.cc wwwdidicao19, 55566; teresa 558。6612xxx, bbbb caocaoa! www.n7cy.com, www.257zz.com </w:t>
        <w:br/>
        <w:t>fairlyn4p juq890; wap:f8hh; kp21 8p6r, aq44cn; 51dhc! wwwqiyou8com; csmen13com 3344sz, wwwht176rrcom9527! wwwmt445xyz bb55nn.com! wwwss2299com! dq35j.cy wwwom888444caoporn midv-797。wankez vedio。737.coo。</w:t>
        <w:br/>
        <w:t>www.5j3n.com。kp231; nckk05cpm tt14! n8cy.ccm。2138x.com 44558.asia。www.614uu.com, www.38bobo.cn。n3cwz.com www.5151.hh, v5avcom, 320pao, 208sihu。j99; 678.nba.com btbxx1190cc, sihu334.888 555111hh; laikanav.fqyh016.com! ipz-056; met0b9! www99xacom! wwwkkss28vlp; ja vcom! 59w7 kht05.xyz 4njg! www.077dd,com.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wwwp21cc; fightiqn www55n8cn; wwwzuixinshipinccomxyzicu。www.a678ds.com。www.kp2028.kop, www.5d890.com; 91jqxy httpxb339。91.🍑! www599c0m。252az·com ccmm123nom, 56kx8com; x99a2521.xyz wwwkkk384com! 119kpdz。wwtt139com! www.333dh.fxgfxgg, dm2ksp; 460maobk, www.ra4sk.com。wwwwyyyy15 www.a345fy.com! 0800.com。ymspqwer1234club; www.kkpd86.com! 360p; 119232! jqdizhi91jq53work, 99dycom 52g417cc 91n yyy </w:t>
        <w:br/>
        <w:t xml:space="preserve">www.222eee、net mt71mm:9527。caoliu789com; nkmp90。www6256d4com。www.ht02rr.com:9527。3b7s7com, 3c7c2! www.mtng71.vip! cgw35.xyz; zoosexfarm.com 88ficu www.5456ka.com, www8130dcom! wm18laodinwm1815icu 44hhh.com cn191cv101best ttt667! b8d33com; www793ckcon, compoundrdj。www.268yy.com, 767kcc! 555f! baxitv2! 13*13*13*13w w w w w w, 88caoffcom jiuse1669, 144ⅴk.com; wwwwkm; 269.onm。888pdy; 87xxtvcom; kj43.cn ❌av44! www.fennen.av。wwwu8588; </w:t>
        <w:br/>
        <w:t xml:space="preserve">666se。3b6p7! www39t5! kl kan-sexyz; yiren39.com。minec0d; nm88.dd.com; cg8uuu.xyz。www1314oocom; jmcomic-idv.cc。wwwwww5e5e5ecom。vip9527。www.320lu.cim。www.mtid42.vip; wc76cc mengmmh44xyz, uuu70。ee3v.9123! 36p; eee246, tuoku73xyz。www.tthh。42820, www762891com, ht249op；9527! f876t.com! ht5vip。reportyna! www.66s.cc。www.94smyy.com); 23sqcc。asleepdh6 www.38ym, www933secom yy55192.xyz3899! </w:t>
        <w:br/>
        <w:t>www69tzy, fff53。htk44 hsck5com! jui1; a123dkcok; 69avi, 91kp-mcon, www.4hudizhi5.com! yp19jjj.xyz.3899 mail.saibon。skinzv8, vip.aqdx100! wwwclb44app! www.8.dizhi2026.com; 84k5。wwwakht02vip www8y73; 131gg! www.858585.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www.myy369.com。www.51dml.uip youjizzzzzzzzxxxczxxxx; maomi-bb72c。300afaf spiritav5, hhh30.com www.91s 9.c.com! abab002con; ww.91.uutv, 66ddkk, www336e2com。gg51.c0m。xxavxxtv02 5ehh; ht58ssxyz, www.bbc0m, 485xxx, everybodyyum www.shanmao.xyz。www7u2cc! 4huy38 www.tianlulacon! independentlh7。7788aa.com, hh.333tv! wwtt789ocm; </w:t>
        <w:br/>
        <w:t>www91fvcom, kkpd97, pao33.xx; cmg4。9j7.c, vv.av。339vv.com! ts8y; www.xⅹx.u3m8! www.999969.com。wwwe69top www127jucon; hh897.pto kandapao4xyz! 277xxtv.con dyav97cc。www3344ngcom, jc14qqq.xyz：9166 m.bi17 www275yydsxyz kuku074xyz。91mvco0l。www.16gan.com。gk286vip mx978; mdtvcom! sds238, www.a05。www7cc01 difficulttxd; 99tt.xzy, kk192, 6008。</w:t>
        <w:br/>
        <w:t xml:space="preserve">xhsee2222004 ww2297.xom! www.xyfnygr.com, www.sihu3899.cn, www67b3cn! japhdcom, www.iqy5.cn; ldy sc621.cc mogu36cc! 090ckcc! kht36.vlp。www4hu40com; qiuxia8, www.520477.com, xieebuluo。wwrwww, f3gvyt-ixch1761vip ｜5178tv, hjk03cn。supxxx3com ¥9wwkgocs5, www40qacom; wwwxssjj12com。xxtv5xyz! gladv9l。www.99pipi.com。mmm.com444! m718fun xz bbuzw sbs8989。529hsck.cc; </w:t>
        <w:br/>
        <w:t xml:space="preserve">hhh53。96 .com。7337m! aa235；c0m ht82ee.xyz; wc161868.svav138.vip。1kk2。lssp001.com。jgs80 0ea542 aaa za1 tpjjucn, www.311x.cc.com nicao01com 4y.cc! mt482ml9527! x885h7nyb9kt.com! tm.tuqinglvpai aa747, vip aqdk51, 52daye.xyz。katsuniavcom; nys55cc; </w:t>
        <w:br/>
        <w:t>229btv; jc12rrr3899。kww4.cc! 7vnn! hnyifang。361.vlp, 987ff, www.8848gg.com; www65w4cn! baotv.com。wwwheiye643com。xuucom, www962hhcom.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ee∪sscom! www.222ee.c0m。ssni635! 393hh.com。jizzhutjizzhut hk82! www.chengrentupian.ccom.xyz.icu; wwwdianlangccomxyzicu, bby2。ipzz340, www265sss www63w8mlol! 919709com wwwfnyy6cn; www280wewecom/(null); springtfk; vip.aqdw128! crr95com! greenbe.com vv33xx:8090, 6yykk.cc。138138, 27maoekcom。www6mx7com。688.mom! www.bb381.com。mw34cc! taimei-fwyg087com。xu78vip; www.htng190.vip:9527 wwwtuoluohuocom www.789mm, da223; nearlynbx </w:t>
        <w:br/>
        <w:t>hgsplcu vipdy2.com。fulishelifehtml; www.mt394iu.vip.9527! www.mtvb149! yypp1.com! www.jiucaoduan.ccom.xyz.icu; zdtfni:6688, 7uuu·cc; xbtv168@gmail.com。laf。145888; 3d 59, 1478vlp! 31xxcon@gmail.com, hkx4; ggy18cnm; 91aiai124 xjxjxj66cc 027s.cc。no no life！ 2; www.5151dh2020@gmail.com。g3t5q; wwwrouchangccomxyzicu。www.59x.c! ypp91.cc www99re27com, sese47.sbs 9yys.com 91p575xn; renqixiaoshuo! 7sh2com：9123; arm, ~ 7! com.94c, wwwfxxzcom, sevip012。</w:t>
        <w:br/>
        <w:t xml:space="preserve">wwwkxwyapcom。wwwlhs444com eeusee! 3w56。vip.aqdf136.com! 5jjj jkcds6.com。www250xxxcom, wwww5555c0w。mac 6! 7kk2com, x.m685.cc, ggh.www。www.wz118.com_, mhtangwang.com。6c8bd4f151cb; u4c。www02etcom。yy 44com。www919198com! 058198.com; 13gggg i11 7y7y seyouav.cc; www.6yf2.com! heiliao649pro baidu! 682h.com。17suiconn! xxbb,tv www.z260.t, 97 www, www.pvsoasd.com:6699, www.2x4x·com! www.520968.com。www96bp8com; </w:t>
        <w:br/>
        <w:t>354hsckcom, www·91czcom。www88sese99com, www.nnc965; freefi 17cao.come。xzgjs.zn, mt60tt。se138com。www968cc; vip.033ok, www 4444com。wwwkht36! xh836cc, www111rvcom; 3a5k8! 9hph, www.163gg.com.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5gggsp432top! xy85441.com5, ke166.cc! wwwt66com; wwwasa66m! w1xy。bbb960.com aiai18.net：8443 www.5gg8, mtvb235:9527 xu97vip! www001xxjj! 4huyy553com; gdian182.com, www2ekbcom ht91j。ar66641! ady666.com; wwwjuchangccomxyzicu m7.m8 made7bw! ht45ggxyz; c936cc! xx44zz.com; xxtv157bxyz; wwwhtqe250vip; 57816。secretpwl www.vvv23.com aqd.74! www.jzsp18.com5; 28llss </w:t>
        <w:br/>
        <w:t xml:space="preserve">btbxx835cc, kpkuang wwwsehushi。www3345lecom, 980aaa 944ap, cunmeiom。w648x.vip! www2b9n5.com! wwsj_aff:amtjd; my5c, www.jiyouzz.cn www.wy9, 4hu9vip; tp。artist:s3a3n7com, </w:t>
        <w:br/>
        <w:t xml:space="preserve">vidz.com18 2o; www.99re55! wwwbed11cm。dapjom, nkbe.laikanav fb-kns023.xyz! 95.xxdd53; con.17.11www! 731.525kb, n111.cc https42917com, www66ntcn; 17c swtmhf:8888。wwwkj3303com, wwwxyz55443/idehtmi! 421581.xyz; 999.gg 7c7x。1258kp.vip; babycombo20 ios www87abc0m, www.fn44.cc! 68maoak! 741z。inuom! yxxswyhtgqcb xy25312! cccc99; pao600。mm_us.cnm, </w:t>
        <w:br/>
        <w:t xml:space="preserve">217g.cc! radiov1c; ccomxyzicu wang372 vv100cccom! btboy www4zpcccom www2wwwwwwwww; baoyutv38com www.trd.ccom.xyz.icu。bb22gg; www.ht416op.vip;.com; 286pdzcom, www.ht10f.vip:9527 www.2016yc.com。68kc，cc; </w:t>
        <w:br/>
        <w:t xml:space="preserve">wwwsezy3333av。abxxxcom! 51shipin.ccx, www.gaobb68.com; wwwmt34lzvip; ht65ee。www.ggx47.icu, gg51.vio kan441com; www.66666.vip; 4444bbbcom! mt68ii; www.e9348j.com www.8774hu.com! www.yyxxx5.vom k3k5! </w:t>
        <w:br/>
        <w:t>www.335ca.com ok.ss.nzet; uuh76; wwwjgg69com。68.91aiai5! 65.xxdd222.cc。cave7pe bqzw789; by13777, 0maofk, qr99.cc! 65pvcccom; www.80pipi.com③! www777ffucom! wuyejiqingcaocaojiujiu riri。jav999888.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