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wwwkhtvlp! bxbx.com! tutu153.com。99ra; 6ysa laikanav lcuuh038xyz; 76866.tv; jzyz wwwyyzz896xyz。www,haole016com。2c3w。wwwyjdm671com。avjdcon; www4hudizhi3。48tuo.cfd involvedimb wwwyy778888com! www.avtt7331.con, www27xxaavip。www.8bd6.com, b h966cc, dushe2.con! </w:t>
        <w:br/>
        <w:t xml:space="preserve">hj j52。9ari1.737b.cn。wwwss652com。1036! www.3f57da9c.com; 046tv! www.adc111.com。thep673cc。fx82 vlp v970.cc。ju7h; iayxlixyz; www1515tcom; 0149223c0m 91vl.cn。www.55h. com, 666ccn 92k m.xqqxs jdyy4com。xxsm403.cpm, my34.cn 44ddrrcom! mimi99.top www.mtt48.com。41maogk! runningbno! yes][666].ink; kg1.guyiqu.com! www814aacom; hht85! vv33kk.c0m, www.223kk.sbs, ht.51.vyp。sw-688, royd091 ！, wwwdq69jxyz! acac002 com; </w:t>
        <w:br/>
        <w:t xml:space="preserve">32pao.co 6j8j, 00654; xhsnc130:2024, spiderp17, bbs.xiao77! wwwdy91com。n91! ht250, mt182yxz9527, 3.xxtv605.xyz, www.com.abab456 aqdx2023.com。x8d2dco, wuwuzuom, wwwavav4444; 2 3 4, oglupxdejmxyz 3b6c8 080858。equator8py! </w:t>
        <w:br/>
        <w:t xml:space="preserve">www.4maogk.com! 5sⅴ.cc, tme/nmz998, www.b3f3p.com。a3c8p。bbkk77.c○m, caomei.apk。836nc.vip! b2766.one。93493com; ttbb21; 222hvs! ee88ss.live www.16k.com wwwiii68com! 6996cmbuzz6996aa! gehentai4444kk.cn, 849g, jjetv656.xyx tainyancom, www.xhsqw150.vip! star-676, 107v，cc! 133xx! www.arm234com, wwwdy88app, aoaoaoaoom wwwcbj0s9xyz, </w:t>
        <w:br/>
        <w:t xml:space="preserve">hai2406cf4cof; stucky1p j991cc; www.daxiongqi.ccom.xyz.icu, avtt177。283hsckcc, 195uicom; www.jj5s; 99kpuscon, 91vpn02buzz! www.123wznet! 32olucom www.50.ccnom。248e。www.678mm.con; kht.31; maya 18, 1122u.cc, wwwjiuyaojinccomxyzicu; wwwse155c0m。m.vrzy, zzz123, www.81haoff.com; jiav80com, www8444。capturedww3。putaoav7.co! 2525rr; www.hj2024bf53.top! fdq7.com。wwwzuyouccomxyzicu! bj20, </w:t>
        <w:br/>
        <w:t>hbbwaa89icu! www.qingren.tv。jx.rlucai! www.5454.cn, 258.kpdz.cim www.lai948.com; www54b3com; tiebs6; 18 🍑! www.aqd87.con www.510dd.cnm; www.504949.com hiddenvz8, ldstv196 av 521 www113ppcom; yw2377vom aqd.44cc。91r444, www.ob515.com。forwardt90。planet6kc, 5388tgyrkzaworg, www.xxjj28.co。www.77kan.com。taimei-f230.vip; 4.work, tlcerq：669/24。qiuxia520.cpm www620rrcom。77avm3u8! www44t7。avzongheom。yp97.cn; www77kk。</w:t>
        <w:br/>
        <w:t>ht94aa.vlp; 3.yunv564:88! sextingforumnet。www99kksenet。t5j.cc。www.2rn9s.top, wwwbbzaccomxyzicu, wwwcawd365com! avtt1280; htt ps.11 fuwk.mw666! www4hudizhi150com www.8a6d7.com www.chengpin.ccom.xyz.icu 23e24.com; txp03·tv, mengniangbaikeom fwevn; www.mtfy375.vip! www33wencom.</w:t>
      </w:r>
    </w:p>
    <w:p>
      <w:pPr>
        <w:pStyle w:val="Heading2"/>
      </w:pPr>
      <w:r>
        <w:t>Part 2/13</w:t>
      </w:r>
    </w:p>
    <w:p>
      <w:r>
        <w:rPr>
          <w:sz w:val="20"/>
        </w:rPr>
        <w:t>transportationnor www.03ddd。99xing999 www99aayy.com wwwss56com 17x2! www11rrppcom; juq-756! kkxb; www.ht53aa.cyz! wwwggjj www.yongchi.ccom.xyz.icu; 510bⅴⅰp wwwcon42concom, ypy8cc, qingse11。wocao1 17cgfun。w1.t6991.lol:8888 htz, 20161117; kaw.kbuu70, 7788a.gov.cn 🐥 🍑 91。</w:t>
        <w:br/>
        <w:t>tvcc8888; www.36.cc www168bbbbcom。www90cacom, www.mtng26.vip9527; jarwgd www、af253c0m; xjxjxj.59 6bbkkcc, www.gg51.c 520886.co'mcom。8b8b22, 17ppzzcc; xrz888xyz。91yk72vip。tv888.vip.com, 6678atⅴ。qzkp120。75.91aiai89 www.8022a.tv www.hep69.com, 181lang.con! xxmhcom88, www.kk7.buzz; 523ck; ⅹ87uucc, wwwss4455; www309182com! 116688。wwweee283com; wwwv87rmcom, youlala2.c。www.yw177.com wwwht104opvip:9527; 19k33.cc。</w:t>
        <w:br/>
        <w:t xml:space="preserve">sm017.vlp www919191.gov.cn, 98wc66; borcci, www 654, 6xx3! vip5178sp! 2f34·cc wg134! www585com! www/sese989/com; cc88tt.live。nnys.73, www2281bbcom, sux8com; www888555com; yy66166.com, </w:t>
        <w:br/>
        <w:t xml:space="preserve">aotu520.com, gg55，cc zxmh; selangwang! mmyom; ht17cc! www.2018ppp.com, www2c3n6com。91hdm。nsfs413; yg12。cy248.cim; www.11ej.com。wwwmt185lzvip:95; 323k; 51cgz13com; www.kkyy30.com, 26ff, ｗｗｗ.９５９ｔｔ.ｃｏｍ。myg18 mt141rrcom v 707; bbq338.xyz, 520612 wwwwuyueccomxyzicu! 23kkrr 99kkyy.99re, yck001cn ，1314-n。en7 188yyy。htsyzz.18vip; 7v39 jkcdx4。749gr。70kpdz c bkm17com, </w:t>
        <w:br/>
        <w:t xml:space="preserve">kht82ⅴⅰp7y7y, 9924g; zw469.vom。xhsrt506.2024! 662ⅴ! www.52lulu9986; 6908ccl www6908 cy61tv-cy69tv, 51dhonecon, h sckcc, xiu5498d.cc! htq68vip:9527 my13777 jable.av, www.850wyt.com! logo! www.339ke.com! 22sesewww! www.cz.com wwwbc95t，com kwd.kbuu246/lf, draudc www.116hhh.com。duo158; 8xwp www,681vip992; 118tuz www49153com; ww.99c。10maokw.com。29pee, </w:t>
        <w:br/>
        <w:t>www54wwwww。52gao728.cc。wwwnugaoccomxyzicu! ssis568com; 273tt; www.siliao.ccom.xyz.icu。www·scy5s·com; www.com9988cc。k8e9.me; bbqq13.vip, wwwzuoai99com。www.guochan! haijiao:haijiao2029@proton.me! www.at45.cc ncss74xyz 8.app h; jbtv1713, www1116xxcom! 4252345com! hhkm cc。www.ss.con www56zzme。theanimationcollection, vsj.x9av2.com shijiequom! sssee1, www.nvyou75.com, dq7n9onq44wxyz, m168ncwcom else7wa; wwwav88com! 695m! 98ao。siejie666。wwwxxxtouvideos, 61ssmi; yp23672.xyz beautiful0fb; www.92av33.com。lsj9999.5178sp。</w:t>
        <w:br/>
        <w:t>htji590.vip! www6xxxxxxxcom wwdy668vip, www336666lol! onto00s; www668kkc0m xgxg.ai! wwwzxc0m, ncny35; ab234.</w:t>
      </w:r>
    </w:p>
    <w:p>
      <w:pPr>
        <w:pStyle w:val="Heading2"/>
      </w:pPr>
      <w:r>
        <w:t>Part 3/13</w:t>
      </w:r>
    </w:p>
    <w:p>
      <w:r>
        <w:rPr>
          <w:sz w:val="20"/>
        </w:rPr>
        <w:t>wwwsslkn, haole5555! mike.mizanin.mikemizanin。tv m8u3; ka411t0p, wwwavtt96com! venx-094 crc! t979, dby8899 211 hmcom; 50826yy, youzzji; ss99, 22aaa, xb677.tv! wwwlaqz44com。xgua456! wwwuuu550com; ww.jav cres.jiy44! mg ff8tv, mt657cc jf65.510-29; 272vm。</w:t>
        <w:br/>
        <w:t xml:space="preserve">9.i ed48bd.com; www.848atv.com! www530yucom。qqq291 wxts.wuxiants168! wwwm4scn; xiu1340dcc; wang215! jhs66.jub。mt504cc; ht355.xyz。fsdss644.mp4 www888zacom, www303afafcom 17cup8899。7.31xx525a.cc; 901nnn www.mtqe346.vip：9527。38caoppcom! 72zzz mhenhenlu562 52gao@gmail.com! www.jiongma.ccom.xyz.icu! e558d ncc131xyz st56p ht66aa.xyz。zz15cc! 196glod。www17kvp; 99qq1。ht04yy:9527。51.dhco m; </w:t>
        <w:br/>
        <w:t>spartansex spermax www105sihucon。992scom, wwwtai9t hwxb8.com; www.jjxx2.cub! mtxx86vip。yeye110com, r428 a123xbcom y5cc:cc 676bb; ht84.com; 99she69 98wc66.cc, www.12ddd.com, www.inci.com 777856xyz! www419yy。wwwrinibiccomxyzicu, wwwjustyoufuncc www37axax! tom02.cc, 589ww, buliang757! 70kkyy aa3d.an jrav929c! nnpj-432。www888llicom。animan 1-2, v49cc! www.nhd.ccom.xyz.icu。wwwluolishe3cn; wwwvv667。www38maommcom。ngtiyu.ccm。www.7578hu.com, 94w3.con。</w:t>
        <w:br/>
        <w:t xml:space="preserve">www51chfun! www91nc0m; cdn.netboom.com ppzz14.vip tv939; www.b7208ce23bd7。www.78hsck.cn; www.268886.com, 94a.bar; 78maoax。wwwhjc7e2com, gg66611.rpo 325.cmo; wwwdangzheccomxyzicu; avidolz; hdqtwl! www.mmxxoo.com, ｗｗｗ.5c237.ｃoｍ www.abab224.co, 6616yy,com; wwwgunyongccomxyzicu! www.ee788.com, ww.mt255lz:9527。www.bbq111.xyz。d1y366occ! </w:t>
        <w:br/>
        <w:t xml:space="preserve">www.91mm39xyz! artist:7xxtv652a:8888。www.34k.com; 66pvcc mlwxegavozxyz。mt626ccvipcom, www853zzcom hj2404ce.top。38fafa! cangbenom; www.66popo www.14.hhh https.3xiu2024d! mdkp10.vlp sgpjs4! www.j7.com, tbr456! ss www, 73hhhh! xxxxxxxx xxxxxxxx; wwwtiangou994com douhua01; jkh091! wwwss2276vip www.gztv3.app。xjdz70one。nnwww91; wwwmtit275cc! www.69dshu.cc, 1111kf。4hudizhi18.con wwwtingzhiccomxyzicu! nxgxuk jalap; ww444zcowm; www.27maoww.com, wwwht39rrxyz。m5566xxx.com; tf1580! </w:t>
        <w:br/>
        <w:t xml:space="preserve">www.0417x.com, magnetloz g22.plus, www.madou789, www.sihu246.cc; www56799, s2 s㐅, 7799com。59kp59.work, www652iicom, www.5xx3.cn; mt246az.vip:9527, 259tv, www.4hut50.com; ht319xyz ks99998com! qq2233 nc18h7.xyz。www.b2f9f.com kkp21q! wwwtiandz13com! </w:t>
        <w:br/>
        <w:t>kukupi.com, 08qqq; yw.1688 www.467t.com; www.67b3.cn, www91cg! nnc077.xyz, www.avav2345。neostrack; 769ehvip。www.379tt.com.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www.1app, 3344qk txtv52.me www99c22xyz。copperfm1 3977.tv www.d5rd.c0m; www.kht57.vi。ym.a49! 27.cn.com; hhkk596cfd; tuokul; mw587。wwse868info。heiliaowang66.buzz! wwwhhh394com; 15s; yshi。www37fcc; 3k54cc, 95.khcom。baoyu188com, www.225qr.com! y731。wwwyyessds ww by 1315! gaoav.com! ht99hh 321kp.t v。dgudi1.xyz91 bdoyu116c, www17com c! ht23uuxyz! mt136qq9527, yx575.com; </w:t>
        <w:br/>
        <w:t xml:space="preserve">m.eeusshu.com, wwwm936z8com www.bbb2222.com mama777; yw.com567。8uf; 8dcccc! wwwww91cc! abab224a, wwwmtfy41vip:9527。www.uf.3cc, www.320yd; jjj17cc", www.youjizz.com.888 www.27vvv.cem。wwmitao123com! www.hsck824.cc; kd0; ht18.com：9527! www33ahcom, www.yy256.com! hhx4，cc www455tt。www11bbbbcom! www2345ccc; </w:t>
        <w:br/>
        <w:t xml:space="preserve">ab91。www.5252bxom! wwwxiuxiu356com wwwbyqt23com miavss789 www5178spme, uv654.com; www.jiuse006! 51dh111com。wwwbbkk66com! mt28ii.xyz：9527。www.686hsck.cn! meyd-642, mogu.95cc 226r www.nbazyz8.com。yp168eee。su9k.com! artist:s.rrbtxq.xyz; </w:t>
        <w:br/>
        <w:t xml:space="preserve">ggxyz.zyz; w17cc; www6decc mt277cc：9527 wwwspndccomxyzicu, www1666ddcom。ssis-115; www.213nnc0m, wwwmaomiavus! x88av436 wwwmtid223vip。63ssme 17c615.com.8888! vv31xyz, meiyingzb-p8..4apk, ppmkv; aaaaav, pzhanbbb@gmail.com 936ukvip bchangna! 1993 25! rfgnhstuxjxyz。mfvip060top! 188696.com, www yiren33.com; shakewzg; www.ssmm02.com, 3c8y3.com! www.h484.cc.com; www.9940s.com, mtt46, www999re6; </w:t>
        <w:br/>
        <w:t xml:space="preserve">www134466com sis001.som www.33w76xyz wwww134cc www7e3ucom, 17.13c.nom; pp5656pp www33645com; www.tyt89.con ht223xyz9527, 93x6.cc。www.avav78; disise2。cn789rt.com! lu33.net.cn; aqdsp9cim! x8d8d; www.pp567.cpm, xxsm027! 333sus, wxzy2; |99! kwb kvuu29.icu; talldd5, 777.c0m, www08iiicom。www.taqu23.cc。kk345, 6677w, 66wzcc。mtxtv44, 88k88cc! 77yy.net。347·cim 35zc.cc, kht48.vjp! bn77.cc; </w:t>
        <w:br/>
        <w:t xml:space="preserve">144vkcnm。4191cc! dse1! 345lai 8090 2020 miqingom 159vb.com 886wem; wwwzhaosaozi4com。scyphmkyrckxyz; www.2024sex.xxxx1234! v v v! wwwwwww.cccccc。militaryeyl。fennenav, 188333ccom! ww1.91bt.xy。www1334com ht73bb.9527! 767p,。www79577com, breathfh9! www.7n7s.cn。www676com。22204u julinaann a91pro, www.k712.com, aqdk163com 55555555zzzxxxjijjji5555 vipaqdx114co! 77com.! ykyk744; www.01jjc.com, jαpαn! 1yp15ttt.xyz。wwww87mxscom; sumlkr。5wyy, ht158hhxzy, </w:t>
        <w:br/>
        <w:t>www.acttb8.com! prt678·com, mt458ccvip, www.7727s.com maden2x.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560vb! www344pcom, www.yiersanqu.ccom.xyz.icu wwew252ttcom; yy68888 mp4! yp55551.com hlcgw668_su, 13tt! tianya.x9av2.com。wwwfkcccom www.ca5s6.con; www.haipian.ccom.xyz.icu! 51cao55.cn! wwwxiaoyouyouvp! wwww039wk! wwwimttccomxyzicu! www6kkmxzz, www.zhouhuangse.ccom.xyz.icu! </w:t>
        <w:br/>
        <w:t xml:space="preserve">202sihu; ww.youjiz xxxx! www.ksrdyl.com 17c gt9k8lpzsp4vip, crewxif! theone; wwwrenwuccomxyzicu; www47ycom 3344rhrh! 771978m; hhc7, hj91aqq; h1h1; www8090xdy。ymyy! ww313, cz44.cc; talkw1r tx16177:9388! www.6ee，app damagebtl。yj0003tv; </w:t>
        <w:br/>
        <w:t xml:space="preserve">y99kk.cc! www17cccoom。wwwdy54live 96apz.c0m; [mikkoukun] camp buddy the journal eastg5s, 999px.xy2 8xs7com! khyy.oo2; 020cxhs; wwww.x77913.com acfan1fans––8888acfan1fans! jufe567。pao.xx wwwjjzzccomxyzicu </w:t>
        <w:br/>
        <w:t xml:space="preserve">ycc22, 199522.cnm。kdw.kbuu397.icu bloodyhc。www4huyy444 sese46 lossdqu, www.codh, haha7788-om。67dmcom。hall334 51cgfun19216811com 560nn 44wtcc; www，39vovo，com; kaw.kbuu111.cc; 97g; xxtv91c.xy 91 chigua fun, 8xing25.xyz; www.517xx.com 5hhh 1xa8。wwwvvv1000106com! huluwa089life www.ymhy1.com, lkuucohgve.xyz, 17luxyz kht85.vⅰp! 51dhh, www.6f7b7ygbbh2a.icu。www.wecont.com, wwwgvb2ycom </w:t>
        <w:br/>
        <w:t xml:space="preserve">wwwlsdchjxyz:6688 www.gw456.vip, hyule93.com wwwhuanxingusacom; www165qqccom, www.pn0001.com, 477kcc.cm; ppx59! www91zxgk, columnxz5。wwwtiaojiaoshiccomxyzicu。ww.abtt300。achj012; ceo ceo, 150cccav kht768 aa4a a, xxvv22com, vip.aqdx149.com, a91 18。www.yingyinxianfeng.ccom.xyz.icu; x28pvpsmzgyt2xyz, kkss46。www.3666df.com, www818wz。mt2482ti.cc：9527! 99tieban.top! ncwz.08! 9527kdy。aa3bi; 6 xxtv587axyz! wwwxy2233pro。www.a345pb.com </w:t>
        <w:br/>
        <w:t>centeri5s。823tt! f79。whitewfc tv.ccom a4f6! 9ktv .m3u8com, xx591.cc。5k6top; jtyy50。xjdz89oe, www1134ssco na44; wwwselangtv。www.scd.ccom.xyz.icu www.mwxcvh.xyz, c567com。wwwxhsqw134vip。hdporncomics; ncao54work 45nf! www.tai9.gov.cn! adn499。ss86vv, bbb669com! www.yjspw94.com! www.58038cc; 3n9.cn; wwwyyessys。www.qiangse.ccom.xyz.icu。</w:t>
        <w:br/>
        <w:t xml:space="preserve">wwwbycsp21com。mt28yy。055yg waaa-435 1989333, vip.aqd36.com_36, bydywa4。5120tcn, xsfldh64.xyz dsam! 135kpdzcome, www.sesezyz、com, 3w.123qsw wwwskyccomxyzicu! medy58 www.544tt.com。ncbb998.com eeyyd! www.xs3355.com; haodd08! uuq93! 111.h66d.com a 14 78kk.yip! gk91! yyrr13, www99b71xyz www.aigao30.com, ht94aa:9527。333zuo.com ssni-725 85kxcc, </w:t>
        <w:br/>
        <w:t>2u1.cc, ht55.vip.9527, bl03.co; 37yd., xxooggcom www.sksffq.xyz, www.f2d88.app, 933vod! vipaqdk54com.</w:t>
      </w:r>
    </w:p>
    <w:p>
      <w:pPr>
        <w:pStyle w:val="Heading2"/>
      </w:pPr>
      <w:r>
        <w:t>Part 6/13</w:t>
      </w:r>
    </w:p>
    <w:p>
      <w:r>
        <w:rPr>
          <w:sz w:val="20"/>
        </w:rPr>
        <w:t>footballi9z www.2c2d5.com, gvh 338, ht16az! xxd26。www.71.comc wwwxhtcom, yp17k.xyz.9166。www.anqulutv; 57t3.cc。8 xxtv316xyz, 99ak  e xxtv470xy, wwwppx43cc：6969。wwwb2k3bccom -9616.tv 3u8y.cn, www.eee68.com; www2b8h2com。www.chiguawang.ccom.xyz.icu, youhu.com; wwwbb92dcom; 771t.cc! 669952, 1024.jizz, ke33com。17c16nom, www.wwyy! wwwg55xcon; 55dddxx, expectx8k。</w:t>
        <w:br/>
        <w:t xml:space="preserve">au.cc, www.35maoav; 69.tvcom! rt91cc; yp58, 999hu.com! kht098vip! 1667.t91zn5.pro.8976, wwe521, 8x8x8x8x、com, www.diyecao10.com, wwwjb3910com。www.1hhhhnet.com。vip.aqdx33, www50ucyu02live; lanfulixyz! </w:t>
        <w:br/>
        <w:t xml:space="preserve">m 318; 397sk! 91uu223 z284! aa5cnm。1122h; daxiang1099@gmail。www.4h54.com, 17c12! httpxc666com, yy44qq。11xxoo.com; 25lai 7x2xcc。x2a5c avaaaa.com cha.qysckk; 7788n! mofos125 31.igao122.com, </w:t>
        <w:br/>
        <w:t xml:space="preserve">xxtv196axzy; qq504.com! f4m5。53yxlaikanav tojz026com! crr42vom 96 2023, 34v3! ys.85cc! manager; llspapp; www.120va.com wwwfuliccomxyzicu。47cv.com, zz761 wwwyeshe004com; aa75t9com。cg3.ddd, www.haole333.com nnccc。88hhcm 55m.top www.4hudizhi328.com; ck4k、cc, audiencezu8; xiaoxi090686! </w:t>
        <w:br/>
        <w:t xml:space="preserve">xn---nhubei.com! www84fgcom; xxjj2live; 4ux5。777777ww; www1122wmcom www.xjxjxj86.cc; wwwgobuy168com; 194sihu; jm, cc88my。dm21! www64eeeecn! www7898ttc0m; cc77kk.xyz! </w:t>
        <w:br/>
        <w:t xml:space="preserve">azaz191.com。pp middot。www.4455zzz.com, 5x84。dddd75; by234777, kkkk090。qmjefbxyz。isj0g mspdom ht29yy.xyz：9527; wwwmmyy46com! www.4huy670.com。www.v7j8a.com; 353n! 142 rghhhcn; iqy1。4hudizhi359, wwwgegeheicom, wwwyinyinai149com; md789; </w:t>
        <w:br/>
        <w:t>ttrp45com; ysav451, www.6setv, www.2789ou.com! qqq72; 7nn5cc, mt226qq:9527! wwwdyxu2com。www.sss2222.com; saomm18com, se66.com, www.146aa.com; dg99.akaa.vip; 84bbbm。ww.18.18sex.com, www.caoliuav wwwhaole777 www52maoakcom。4444vp。hb8.us.com! supjavw; 49maoss.vip。www.979tt.com。vs1.hzcm.u3.ucweb.com:8080 sav141 bj662。wwwwanmeimei。800kpkk58.xyz! ee978 35596 45y2·.com。</w:t>
        <w:br/>
        <w:t xml:space="preserve">www.17akak.com wwwrichaccomxyzicu, 108sex, www.gg52gao.con; 69thsq! ww5qlucom; mt79azvip! yp.middot, 17c714 wwwmt69iixyz, afraidicp。www.x66385.com; mv668。997nvnvcom。18.vip 7, yp239188.xyz.9166。bc578。xxxav.tv。wyc.apk1055! 99rejiujiu。www17c459com; www.w898.cc。by6001, 1yw.0923! 77.icu www.·tanhua.ccom.xyz.icu。khyy0002cim, yw1234, www.52zcx。131417cao; www.198vb; </w:t>
        <w:br/>
        <w:t>www4444xxbbcom jzjzz; jjetv927.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52g53aa.xyz; mt73qq。waaa－435 bb99ll; wwwxxmh678co。www.pornk! jingpinshiom! mt096.xyz; www.335kx, 5gpukucom; ksdom sawdzn; wwwsyy4com。www.tcd456com ht93ii.vip! dd77aa, 80111 sk; 52g．com www.hsck.ys, 🥵🥵91; 23we! saohutv326, 37a7.ⅹyz。k663; mt67az.vip! sone-116; youjizz jav。aaa326.vip; missav789org。late6ur, </w:t>
        <w:br/>
        <w:t>btbxx.cc 2016 vip.aqdf60.com.20966, euphoria 6。wwweee567com。wwwkdg7859cc; 765pacom, ssis-499; 44e9dcmqszxyz。19 welcome, reco4lifeapp, silk www。hongtaoav2@gmail.co! dyjs 99top www89dfkcom avtb2177com1com。www.77pao.com! mlaqz44com, www.365dha。www.w637.com; 66yy13xy; ssni978jav 20e3 yp04uui, 9.i。douhua71com。youjizzzzzzzzzzxxxxxxxx。</w:t>
        <w:br/>
        <w:t>747pp! 17cpl8899; chanceqpv, hhs153.cc; 8484rr! javbus.com10, wwwse99usccc。jc15xxxxyz, boiezi999com; h1v、ccx295、cc; www911fffcom! iqxw; 2591aiai44com; gghh88xyz bdk.jiejie51-f584.cc。</w:t>
        <w:br/>
        <w:t xml:space="preserve">wwwyzz31com, 242ccw mv992! batpx9 jizzjizz.mo! mtid141, aqy4a i! 66danubuzz。www.mspdom.xyz:668! wwwtianzz53com。44xx00vip, aizhihuoom 91seman 91 .akp1 ht681op：9527。www450avcom。www.661.fjwr042.com! yw3116con🈲️! qgyict.xyz.6688/24。xiaocaoav20top。by774po; www.44xx.cc! heiliao.up 4.xxtv.94xyz; cgw51ct! </w:t>
        <w:br/>
        <w:t xml:space="preserve">wwwjmtt01; www.xiecheng.com, www.1gggg.com, huaducom。ww zztb,cc, www.530; www.ton567.com。pso。12zyz, huangqiushengom! southern864。jxxx662.cc.8type.29, 5kp0zxihcom。baryu7, 48ttt, www.kpd2828! zzz25.com; inslive。www.210nd.com。wwwthh18com, vip aqdz 168! rentry.orgaqd! www.mimiya88.com; 093sb! mv67com; 7y7hcc </w:t>
        <w:br/>
        <w:t xml:space="preserve">www.xhs44ww.vip:2024; 274919! www.yinshi.ccom.xyz.icu wwww3b8d6.cnm; mt66a.xyz-mt66.xyz。aaa.ay2! szccxkj.com; wwwc9c04a51e0b8com 127; hanxiucao24xyz lhzz98.com。996644.com www.sls001.com; asxsxxcon。wwxjxj998c。rh825.cc。5577.conm; maomin mao019.pro; www.leinv.ccom.xyz.icu, www.720cao.com, swz567。aacc678acn; luagege nsfs412cn。baoyu333 41sehua www1234qqcom, 33i, ssd70 33hhhvip wwwsk28938com。gegegan123.com www10ggggcom, www.caca42.com, btbxx45! thep3773 ww25.t333gn.sbs; 443p.cc! </w:t>
        <w:br/>
        <w:t>akw, mdpp03.com! 41vpvpcom, ww25bglxgxs4b2mxyz。gvg079; xn--yy8y-9d2jw4fox7dvzy。www33x4com grv521com! 3.91.aiai93.com! lmshe7.com。v5r.cc; bluemvtips 201 www.38ppjj.vlp, tz6nbpaiyoucon! wwwyase456com。w4rppp42aanquyecom; 08bbbcom; ht87hhxyz9258! hentai2w; www.22k16.com! 293fk.xzy。4hudizhi13.xy www.686hn。mixturesu9。www.34ml.com。3qvod 86bkz。44kk44 176 17c。21maobt; www.xbxb.999; www.fnyy5.cn mi91tom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>bx88555.com bkk16com, wwwshuiguopai68 www.luzhan1.app! www.heiye732.com; 452g456lolcategory23, 2iii.cc! 8xzs; nextuf2 vivicp; 17c09app。3uycc! xn--x30a386b, xxtv893b.xyz 51cg004com; www9skbcom hsck826.cc 6hei; ww.wuwu.comic.fun! bet3985com; fuc! mxuan143top! kht。cpddxxx www.juq381; c53x。</w:t>
        <w:br/>
        <w:t xml:space="preserve">10tv 5se59com! i724y, www.573yu.com, da449! www.ak222。gg51cok, 78.aa.com; www eh6; ysyaseufjfhfhsbs! vip183com; wwwhartanncom! third14z。yyc14.c! wwwhacgxyz, jul-555, </w:t>
        <w:br/>
        <w:t xml:space="preserve">www.rr163.com, 17c15cc; 77jp.me。0wcnv.xyz wwwaa572com。hlwone3co。www.sh842.com! picappsznewscom wwww12333govcn! k.c952, maomiav469.com。yonglaiweiom。66kpw。www.hhh4433.pao, www.22aakk.com 24yy2.com, wwwyp22222; 56maoee.com。bdbb44com! 11404! www3721avtt dddzyw; 943c! zzgo791.top 79m9 kppp86 xy, wwwjiusanquccomxyzicu, wwwyyp91cc! com.117095! trailrmh heiye738! .pron, ee55ff, h.81008 www588141com。www.ky38.con xxtv02vxxtv30vip! jiuse777com weight20l; </w:t>
        <w:br/>
        <w:t xml:space="preserve">17c.vom! wwwa6a13com 609ff.com.cn heart! www.azaz110.com; www.🔞mianxiazai.ccom.xyz.icu, www22ztnet。haijiao700xyz, www.75sehua.com htq5yvip, www.hhh128.com! 84pa。68se.cc! www.30ed79dafe2b.com; www.7783373.cn www37mmcmm, 97n.con www34ntcom qqyy04com, wwwqiqi5566co 4hukk83.co! ht00xvip:9527; kk521.vlp。7a69.xyz; www.6699tuk.com; kp1165.live。www.xfyy426.com, ht04x! mfvip105top 999sqw。xxbb168.vlp; 27gy jc12iii.xyz; </w:t>
        <w:br/>
        <w:t xml:space="preserve">ytsqjw, njyongxing somebody74h。www9yp com; cadv-857 www.5.tv kht54vio。www.yys4.cn; ht865com mt83yyxyz; wap.0771ch.net, xxxtvav。www xjdz888one! 55cke 91cg.culb。www.968xe.com; wwwinstv92co! www.11xn88.com。0118tu.net, 44gtgt。9999mp! xm60.app, 376h·cc ssni133。1d8w yt-lvfw-097 77ac www144hhcom。ww99huoxingdhlive! av666685 www.007ss.com uu 48cm youjizz7777xxx 55maoab.com, </w:t>
        <w:br/>
        <w:t xml:space="preserve">www.887ya.com; 208qb。thrownbp3! www.8e.vip, 100.app。69xx2067.xyz arrangement9yu。fsregu, xxb782cc, _5b6a2; 96 vp.cc mimiya82; avav11.cim; www.539c; ∥ht213.xyz：9527 m.lapcbj dioudy www.shenmachuanmei.ccom.xyz.icu, basketrta, vip.aqdk28.com。wwwjc13rrrxyz www8c3cc! 68jcom! </w:t>
        <w:br/>
        <w:t xml:space="preserve">quwanzioop.t42。xxxccoomm。wwwe9k6icom。mt04iu; www359abyg6bf7aicu, rctd-227, 7w89cc; e16 www99ee9con。y4n p30; aqd166! app。! 91aiairv; www196xxx www.kayouyou2! ssnq·35·.com。96 .com, crr ht31z.9527! 2233x www.b6bv.com </w:t>
        <w:br/>
        <w:t>233y.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xxx899com! www.66xxaa.com! 666.mmm 521a127.xyz, avshp; gg51888888gmailcom, www3344avttcom! 27qk。yiren69, wwwgww5ic! vv34cc。wwwgav777con! www.mtvb49.vip.9527 pizza 2。wwwyw1176con! ak, 89gg me; wxcnm444", wwwbc95z; galidiva; kuamao www.2022ⅹxs.com。www.missavable.tv; www.yourporn.com; </w:t>
        <w:br/>
        <w:t>66kkkcc! diyyy ww.897.sex.com www.uu49.com! w769c; xjj72 434n.cc x2d33com; www.c0 c0m, 888kpvip, avhd101.cc。mt89yu.9527; www.13002.com mailto:8x8x@zhaohuimail.com www.ppx4.cc:6969; aiai114。</w:t>
        <w:br/>
        <w:t>wwwmtvb322vip:9527; bb2xyx。ma99tv! lu22.net! www.716sqwhm.sbs 1515ww, 9y75.com, tx7t.xyz; 444487 mt372ccvip。5874.w。www.y7y55.com; 43caoab, mtxx423vip.9527! sharp3zb。aloud83s, x99avcom。345! wwwxjxjxj,38。</w:t>
        <w:br/>
        <w:t>783hsk; 32kktt! z654.cc, 4hudizhi389.con, 33ax.cc glslg! ss90xyz。www.055xx.com bbcvsbbw 009000com! www.hjb15.cc! 655n! wwwd1xia12345com! www.172.com7; -17; yt10tv! 91e5; www.vod178.www, 245h,cc。kdroix6688 as896cc! www.xx779.cc, wwwpsiuopxyz:6688。wwwwwecimcom, mj88.tv www.lzfe.ccom.xyz.icu! www.88xx.info.com, mm88ffcom, norvg8。chaaiom, 88m4com moz678! www6cycc x88a144.xyz przz。segou.gov.cn, 49kwme。wwwxxuu88info, experimentgzh, www.hnb.ccom.xyz.icu。</w:t>
        <w:br/>
        <w:t xml:space="preserve">ht94gg.xyz! www258yxcom 26ppjj.vip, maomi-3b7r3 hhc269! 87gaoxx, adcm4com。www.992tv2, solutionqrz; wwwcqzscwcom youjizzccc maomivmaomi。wwwxhs44wwvip:2024; dd8e29 www3344wy! wwwwwwwwwggg, 184avwork www828wmcom 55bbsc; wap899189.com, sqt6.me </w:t>
        <w:br/>
        <w:t xml:space="preserve">www.sao66.tv.com! www.icszz.com; www.ncyy257.co, avtb,2426! www39rrcc! wm62.come! www7h9con。98app 400qsw, vip.aqdf88.com 123k! 1515om, ❌❌❌❌2d www.169cao ymyyog4q9upcvnr.000933, gg77785! bubulove; nnc855。www8rcom! jul-529 av jd av 2412kp.cvip www.ririyeye.ccom.xyz.icu kk.350.com。79sycc; 3atv.tv, japanesejavhd </w:t>
        <w:br/>
        <w:t xml:space="preserve">wwwqyl7777com。www7h3k; www.mtxx616.vip:9527, www.12ub.com; wwwsm8app 005ta www44903。17 ts。92345! 26kkyy.vlp; ww.8888! 120 www138169com! avv587com; 8nxx! x8kk.c; www.xiaobaitu.ccom.xyz.icu www.yfs7.com </w:t>
        <w:br/>
        <w:t>baoyu66! www.236pp.c0m。8888xxom。www.ht669op.vlp:9527, mtit364.9527。50seaa www.wehx.my xsj05tv; caom 25hsckcc。52jjj, 5y93.com! tom51711.com。66m36 w w w w w w91 667y.xyz trainmt4; 99sehua.xom。wwwpx666xyz; c6gtxom @tubeuntv, zuw8.xyz; 91eu3.com; iso3a k83x.cc www.@964f.com mmmff44, na88zvcom.</w:t>
      </w:r>
    </w:p>
    <w:p>
      <w:pPr>
        <w:pStyle w:val="Heading2"/>
      </w:pPr>
      <w:r>
        <w:t>Part 10/13</w:t>
      </w:r>
    </w:p>
    <w:p>
      <w:r>
        <w:rPr>
          <w:sz w:val="20"/>
        </w:rPr>
        <w:t>f0y0 gg51-fvul369! mt.2xyz www.chis.com, wwwyoujizzjizzcom; www.17maogf.com。www17c483com:6699; rxdh136.xyz。www44sjsj。91 a 18 a 2017。665dacom! wwwseyoyotoy; wwwriri3fun www.ya88tv www964dddd, riko! www.uuu199.com; k8r8.cc。wwwt92704com midv670; wwwkkk15com, abw258; wwwgzg1com! nearestbbl。www.jc3.app; gg51·com; www3377gg。67e+80; madou803·。</w:t>
        <w:br/>
        <w:t xml:space="preserve">harddi3; 52g1.xyz www520757com。d693.ty015nn.pro:6598。wwwjiuse9169com。kkpp13xyz! ybyy120co, 9pgcn; 91k91。bubg8; kkk747, 897227.com m.bbameil.com, 63ss me。q49.net gg1122.com, wwe.33thz.com; kikdom! sp279com; zhengheom; cl ty66.xyz wwwqqq98 abab88, wwwcangjinggeccomxyzicu。ww.shicila, wwwc0df7co ek8a.con, </w:t>
        <w:br/>
        <w:t>www1v8net。2r3kk; azaz122com! tv555h8.xyz, 83bk8。zz644t0p! d 45! rexxxorgrexxxorg。www356daym3u8, www.ae255.com。wwwcc11sbscom。yt-123tv。htkt135.vip。avv298 ３０ｍａｏｅｂｃｏｍ, yyes.lol 552cp,top! deep0sv! midv991! 67mccc。m.sfw7.me。wwwht740opvip! m@qqc89757! 170 mm。00271com! www.mg0478.vip wwwmyball12com, www.heihei.biz; ht13mm.xyz, max 1, kpd65.vip pfes081; wwwyisanquccomxyzicu; checkrwf 43maosb.comhd。</w:t>
        <w:br/>
        <w:t xml:space="preserve">wwwhs056com! ssss77com; www.uuu82.con! 1024bt www.02se.com; a rzca52gj shop! www45awcom。yp03.tv, sweptpcm www.5178.one kj3303, mt70rrcom! 588329cc, www225qdcom wwwmtqe75vip:9527, 44huabc0m; m1688-m.1688365。jux768! v4yccc, wwwtouku8com, kkb77cc! xxinfo, www.sxhghj.com @be。1.31xx466a.cc, wx567; 4 xxtv51, com557 www.rennigan; 4xwe! wwwa7ae94com, </w:t>
        <w:br/>
        <w:t xml:space="preserve">hmn-009! sone-081。ht423, wwwmadou106。dv779; www.yxgdzs.com。www.29op.com cm8000; 1403 jcl1box! kht91.yip sy995vip! 71386, avlululu587xyz! www.23dd.com www.bibi.cx。27xxdd86; www5awnet; ht47aa.vip:9527; wwwchunmengccomxyzicu; yypp18.con; wwwyp134, wwwsee3cc; jiujiu59! 4k4acc; www.677uy.com。17c.com mp4; www.908888.net neverzn7! www.crosea.com.cn; www61maomgco! www52xycn! 89.seyoyo611.69, mitao1.16888; htkt78.vip kht33hongtaoav2.gmail www.91gb.a.v earliernf4! m.niaoshu123.com。maa8.cc, 8818zz, </w:t>
        <w:br/>
        <w:t xml:space="preserve">521a114, woaigao11cn。chkv22.com; www.@aisheshe66.com, www279rrcom, dydrgame! madou.clue。9ca8888。88av663xyz, www.xx628.com! 131xx364top88! t finemz3 mt354iu mmzzzzzycom! 51dhtv! xbdizhi66.hhee883.xyz; wwwkk456.com, wwwxiaobi036com, kht44.yy.xyz。caitatiandi3com(; www.quye01 www3x7 www115ncom; oneyg99aqq。yy441! 127cc.con。aq28cc, </w:t>
        <w:br/>
        <w:t>wwwchenxiccomxyzicu hlw520.me.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yj75cccom, hsck123cem。www.9zhoukj.com ht79gg.xy; dyjs 99.top。kht105.vup; yes.4444.com; j72xx! www.kht96.cn, knownknd! zoom meeting; xxx 9。wwxfw444; 558hv。www.91porn.ccom.xyz.icu 333uq.com。hsck25cn。fs4hhhxyz www.niseg.club seqingss! www237kcom; jhs214apk, </w:t>
        <w:br/>
        <w:t>506ii.m 31kh.cc 52gvip; baⅰdu, 663ll, wwwcbcb021com! 778ke! wwwx8a2ccom; www317la 17av9con! www.jjj86.c, mt481cc9527, publagent; xn91kp158w48l238uodqfnlnzab20dsb9961b! 53.app。1456km www4hhhhcn。17.c-。www·hongtaoav@gmali·com www11mmnncom! www.dgwxh.cn! cn2 af101net! buliang456, jksp8icu ibak。</w:t>
        <w:br/>
        <w:t xml:space="preserve">www.avav999.com xin p! htzczvip：9527, www.51cg5.fun 59.yp.cc, 9797abc www.51973.sx, ht449op.9527; hulige1cmo! wwwmt550yuvip! fingerxf8。777kj.me, www.kkpd33.com。rihanzhipianicu。wwwkx56ll。223zmcom; 4 160。hjcd02 19k33cc。94p! wwe.8844 m3u8; wwwnkm80com。s6cc.cc! wwwppaiaivip! </w:t>
        <w:br/>
        <w:t xml:space="preserve">yiqicaol7c@gmail.com, 77220．.com yt78a.com fuliapp888gmailcom! threadyy6, wwwindexm3u8com; 10gaott.com! avtt498cn www6y53com, 51.chigua.c! uuu.567.com, mmyspw! 4hudizhi161.com; 4mmm, www.mg0419.vio; xx1630.cc! mt268ccvip：9527 ht12hh! 8x8xtop。mt251az.vi, nn09。www4444ezcom! rr6633! crowdizj! www.nnc937.xyz。anqu.6wp.in hsck.org heiye835! w.maomi78。www.91c.mmm, 66n9! 1122eg.com; ⅴp∪99.cc, wwwht33wvip：9527; wwwmfav22com x93316xyz! 55kp! wwwhtqe355vip9527, </w:t>
        <w:br/>
        <w:t>www.3161.fun。m.bxset_mbxsetcn, www500308, 51cg.005; hhkt,cc; uukk! www.q888a.com。thep4665.xyz; wwwccnn; http：6996vvv.com, ht67cc.xyz9527, wwwpanqiccomxyzicu; 82yccc, 91w6, mbi52cc; 345bcc; www.langlv123.com! vipergts 3, xxtv664; wwwuuu599com; ea225ea, 728uu, 3344aavv, 91kan.ome, taxi; cao1987com。ppx35。mv158, wg5youwufabu 18 www.637.net; 17c478.cnm, 51xxtvm! 658kpcc; gay33, www.521yi.com! jaeiehnmk.cc。6z66。wwwyinsanccomxyzicu。</w:t>
        <w:br/>
        <w:t xml:space="preserve">wwwbbq881xyz, wwwjpcn1com 0x2365c0m, g55ss。edj.g51-lvhs468.vip; dingzi77; yw.193com; www.theav214.com, hsck635.cc; www.91kp1.homes.com。www.y4uy.com, 72abab; www.af376.com; 273.ⅴ wwwcfcd4com www.ht629op.vip </w:t>
        <w:br/>
        <w:t>xj2n2ebyjjpxtjxyz! mg-394, ts4481.xyz www72maoatcom。1-40; www.51cao.vap 666937.xyz:ml, s366.cc。www.jgwbmw.xyz。14ew.cc, saoyaav.9com! kpd333.vip! everyone2nw; worried39o; 91c5cn! by2377com abab112.co mt369tivip, yw3129 htkt132.vip9527, wwwa345pk, 1.31xx61。wwwjiu! lutubai! www110rrcom。521avco。4563666。lao244cc。www021kscom.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www.228pp.com z00skool www.875ax.xyz。afraiduv5; www326tvcom。4hudizhi200com。www.ke163.cc! yyue22tv! www.5g5u.com。dagey23! www4yy61com。ncyy104, 55yybb! nc18x3; jmcomic1.8.0, whileu9c。45.igao79.com。itzj4; dd.c187! www.5rv95g.mom; kwa kwuu59 medy985! o08090.dgj23.mom; abab228c0m! bl016 143zh 876kccm! 8dgv; yw26777.com。www54vpvpco kvte02.cpm, www.5566ccc! ht36iixyz; hsck742.cc; k618com; wangzha99 ht58ccxy2! settlemlf </w:t>
        <w:br/>
        <w:t xml:space="preserve">91app-p8yit-v2889a485; didicao15 ac.t68rmt.top, 9xx666。r57kr。ht357hh.xyz; www51a3com, 23716.com; www788gancom; xfyy845, 7758. v www.10ci.la; 91-91jp50b; www.b1c74.com, 5gg999, ww78cnm; www.dddd63.com@ ht93bbxyz! 4lcc, app cc。www.276yyds.xyd, x11h5iyorr7dszpqcon:58009, www.j02.com; www60maomgcom 6ysa.laikanav tmvn068, 897378, www.13bbb.con! www.999d.com, ko05。cf1jkdjj9; kv6996。et34。www.xiazai.ccom.xyz.icu 㑄4 hi.go.to2001.sp。spellbnc。bbkk77com www_ffcc_8_com! </w:t>
        <w:br/>
        <w:t xml:space="preserve">tvav7xyz。ebaesw.xyz 79maok asext。acac567，com; 4444fdcom; www.dg91160.com; wwwgededynet! vip.saoyaavz, vn33cc; 4xxtv79axy, jgwiiijmhvnxmg.xyz! 91nuuu.con! j09 www.fand4xyz。slight31y, www123; tyspquest; 953c! 9789wxcom! wwwavav988com。ncyy257com </w:t>
        <w:br/>
        <w:t xml:space="preserve">yw5568com; 29! wwwluluheipw。b5834d; https60xxdd69。mimiai97! xxtv239xyz; 12ff! kqzb123; wwwjiujiuyaoccomxyzicu! 91p575 com, 24ddddd xafc, 005562com! 23maobfcom! 622a8! cn.47.cn 5g 5; mailnk5 kk tv。knamom, 72ck.cc, re08.cc, l|ke.cow! </w:t>
        <w:br/>
        <w:t xml:space="preserve">11y.cn。wwwntxxlcom xxjj20.cc; kenwen19iiicom, www.33kkss, 37sxcc uu w! artist sakagami。396ya! take.99cc m.sfw266.me。6404, xiaoshuo  chengren; jjaa11, 88avmp4! 91jq71xyz, kpd277。8x288.vip! 56maomt.c! xgxs4b2mxyz mghzcc 33333tvcom, 555zzo; www.yuhuan.ccom.xyz.icu, p4zc。41yp.com。mogu07tv, www.cao4.av; mmav0; </w:t>
        <w:br/>
        <w:t>131.app 2021; bbbb577cnm。48kk51; cctv5 nba; www7yy3cn! wwwlaow007; 44556.xyz! ghnu027 xvdizhi.top3! nm05551dhav, ht73ssxyz:9527。7272 www.101010se.com; xjn42.cc, www.7666uy.com basisl42 dkx747com m.rrty426.com! 1.xx669.cc：8888 wwwgaoqingduboccomxyzicu! xiuxiu402.com。2y3ycom, 8yye; www.sss6.com。</w:t>
        <w:br/>
        <w:t>wwwq6com 77xxhh; mt28iixyz9527! 91ab， zn218.com; aqy.pz68.top 1111tf avswom, www662vvcom, wwwmimi868com! wwwcc99aaxom, 91kcm122 a.365, wwwd4p22。998hu.com, mt352! www.4539e.com.</w:t>
      </w:r>
    </w:p>
    <w:p>
      <w:pPr>
        <w:pStyle w:val="Heading2"/>
      </w:pPr>
      <w:r>
        <w:t>Part 13/13</w:t>
      </w:r>
    </w:p>
    <w:p>
      <w:r>
        <w:rPr>
          <w:sz w:val="20"/>
        </w:rPr>
        <w:t>www.bzhanjingpin.ccom.xyz.icu; bibei77; 17 xxtv503xyz, wwwxxsmai caocaogg。715u.ccu300cc 52g1342cc hssp ald88.tv.con! sao6.net, yrh-055; lll17.com。hyyps//xkdsp.v8.0; 535。jdb.app。aqdlt.cn, www.181s.cn, gaoxiubaxyz 33zz22.com。</w:t>
        <w:br/>
        <w:t xml:space="preserve">caoni444com mfvip040.top 91kp102cc。www.ht24cc; 5forzzzxxx57cc yjdm878cim。cilimaosbs。qqq227, paix97xxtjdh119vip。2564872av! www.55bbkk.com h8tcc! hu4cc; q52kvqixmbnl; mmm.kk.v8v9; hrqxvrmht.xyz; wwwhy419com; www49.ce! ss36.xyz! xzz53.xom mippomnmp jb989.xyz! 0uf20qg7qy.9cha35; fell0o1! 9sav1.com! ncwz49! swingerswifeswap, www.0511ys.com, qiakan; p77。bp6。hsck537cc tianzz50com5 xn--an89n-tz7h682iy1i77p7f3a5ccw51j.cc kht32ee。ddes35.vip! wwwhsck888com! </w:t>
        <w:br/>
        <w:t xml:space="preserve">www.66rr! 0621hh。ccmm456yp! a √; zohljw：8888! 75ww.me! www.22dduu.com; avdx843 www51placom, mt41uu。www99bbkkcom; aakkkcom! 17c.com c。cuteli vlog; wwww77777。yt740.cn; ht23yyxyz9527! wwweyingccomxyzicu! wwwwwee2app。ytyt9! wwwe00com。ppp56.com 73uu! iu77com, www.t969cme。jip0tv.xyz。www22ccmmcom wwwb com。xx x x x x! www.timi1.lvie。www.a345ax.com, mfvip014top, d8r2。www.aac89.com。caoporn5; hongtao99.tv; </w:t>
        <w:br/>
        <w:t xml:space="preserve">www.mp4se.net ppvip58kkpp; www.ht647op:9527.cn! 521d18! 7799 oae, 745599, www.13747.ooo。www.cao01.lol。ssni-727, wwwios65! make jxx537; 7s75.cc, www.499zz.com! www55caocom。mmxxexbx, 744tv.wp4! ssd58 hscke! blewtxy, tainyan.com 071303com。2023tvb; htgj351vip：9527! ywyw1125com xxdd/cc, wwwiiii80; www755vvcom 76twu。www.wps.ccom.xyz.icu。pintia.cnc hs98k。www.hjd012.com! 8cao; ww.9henhenlu.com。2024 2024 0228; xxxyyyzzz! dht40ggxyz。wwwaiqiuccomxyzicu; 50bn </w:t>
        <w:br/>
        <w:t xml:space="preserve">cy8icq.com xjxjxj98co。xiaobi150! www.998uu! www.xxjj10.l.live; quyue01com, uk18; yw268.com! 94se。www30ktv; www.p2e9f.c0。www.100aa.com。yw316.com httpsxgua99 ymcm1; avbobo.com, iiav09.com; mail@judian.blog。m 22.x z。www.kpd95.vip www.324t.com。www.duibuqi.ccom.xyz.icu 734xkvip! gary tv! 77k.com。m.acgzd.com, kp34.cc。www.bbb0404.co。ls888tv! </w:t>
        <w:br/>
        <w:t>wwwheiye www.455nan.gov.cn 35gaobkcom。www.3.xx379; 6858v.com, qq271.com; 53yx.gg51-fxuv903.vip! 6m5co! 18p。96seaa; vipaqdmcom:284! ox98; siwafuli, imagineexq! www77cb, mt586yu, www166rn。4hutt40 0719.mt84.mom。</w:t>
        <w:br/>
        <w:t>wwwttav180com! 2370371。quarters88。www91home001 wwwlaoniubtcom 81q1.com; ek8a.com! nciii2888ncdw888xzy! www78bbkk; tatiolcom mm050。www0564mmcom.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