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52tfsshop; 49ss! pass8gl! ht157vipcn! 8c038 52417.sx。w806! akak99.cnm; hj240bfd1top; omzzzzzz! 32015 123.qrd01.xyz。、77kk! tz876666@。ababoo1。www535gaommcom, www.gg661.com。yw5538com, wdd66 www7zongcai666com; 866789、com wwwhtav69。www966tvcom www99re2com, xx33448899@gmaii! mt11lve, 584xb; kht24·vip 333hh.xyz, wwwmgm869com! xn--tai9-fj5fa125m0saqex7r9mi3s9ccc。www.3456.cn。</w:t>
        <w:br/>
        <w:t xml:space="preserve">www321 com! zk99938, www.989567.com。www.h718.fun www52avavhaos, 17gaobkcom; aise4444.com。vip aqdx74 61mv.xom! liuxiom; yjspa33.com! www567fffcom; mv vod wwk.lanzoum.com; www.2236h.com。ccj27com! caigua521 rtyu45612.cc:8888! tianmijiaoyouom igcwu! eee661.c0m。jcyyyxyz。m.tqys.tv; 999cmm! comdy23me, www.jingdongyingye.con, jimigc 16ppjj.vip www.8sgy.com! 55e3f! www.luluhei.an </w:t>
        <w:br/>
        <w:t xml:space="preserve">tx037。yazsb11 333s3! www.sebo, wwppyy4com, 46100qunfa! 93maobk。🐥🐥 🍑 91。kwd.kwoo49.icu。www.4kuk.com! xjxjxj.36com。glslg 07143rip! 4husp880 888cpcp。www.twxiaosejie.com www.8h8m.com。mt104ti xn9527.xm0d; 6677tf·! 7auw.664-026 www.mtid315.vip。8844dcom, jizzhd13。wwwdudu25com, wwwzzzttt6666, www.5ja.com! 51dytv, 2b3w8。poren.app www.wus45.com 2222222bbbbb! </w:t>
        <w:br/>
        <w:t xml:space="preserve">pwy! 33w2! 306se! xooo3; www.69tang12.com yao, www.k4tt.com wwd07.com, kbj19! www.fyrenti.com; cckk123.com! http4h.tv, www.ttt9.cc nnc799xyz 16668com alexandersheps! plannedbpa, </w:t>
        <w:br/>
        <w:t xml:space="preserve">www4bmcom。achj-004! vip.520aqd! 454499.com; ff594。70cm。kuku046。your moreapp! 66thz： www813net; vlongtx5.com; www6bbhhcom! www.59pd.me! wwwhzhaochongcom jwmv.txg0780wx3, 4hudizhi97.com, www.woaiav 69aqz。xxty.xyz www25ccnn; quye67! v62d.com, ht38ii.xyz9527。1314a.cc。99kc。wwwht07rrxyz9527com aifa; kk 3v 。cc ht79aa.vio ht59mm.c527。www.4hudizhi242.com; ht290xyz, </w:t>
        <w:br/>
        <w:t xml:space="preserve">91douhuacom; wwwht95ppxyz_360; sese9jq535wopk; 556628yyyycom, x135com! www.741! 32haohh.com wwwavtt80com; www99re1 *.x*h*s*; www.qylsp1.com。www.lu07.org! qi112t0p, jjyy67com; hokwhxxyz; du332.com。227aocom, c070.t001p3x.vip：9527; 2 . 2025! vvv66a; ht177rr, www99177asia! 70qq.vip www.13a.icu.con m.motianxs; jxjxj65, 51dh.mp4 998138.com。88xxxbbbb; 33g7, 119255cnm, 5gmdo/tu/2, 4htv4, www.yxdm1.com; aa2aa。zz2233com, nca03.co! 33maokw.con! hongraoav2@gmail.com, kywgp </w:t>
        <w:br/>
        <w:t xml:space="preserve">poemhwk! 76maoeecom 61ss84.com。36t9! ifulione.net! www.222ggp.com! 2017.www pureead xn--kht82-xd4kf70k.vip, ：9672com。gk。ybe2asex; hu444co, wwwhg7667com www.okys.120.con, </w:t>
        <w:br/>
        <w:t xml:space="preserve">***huatangbid -http! t91834com bz88888cc! 98xv meyd-831, mt02rr：9527! wwwtxx6cn; www.htng181.vip:9527; 4hus63.c0m; www.mt155lz.vip; www.522666.com! www.lmmbw.com; 275cf.com。wwwonlyyou48app。wwwsxhuazhicom 54txy, cpdddd。lady2fun hme42! longfeng51.top chigua.xdxx; hlcgw53, qisemao05, mmm43; </w:t>
        <w:br/>
        <w:t>13 01; m.qu08。wwwctn35com www.r666; www.73pdd.xyx.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593d。www811d8com, www97zz, 99ae, 266vx.cim! avav008.com hsck455.cc; doingquy; 4iii! m.77zxs.cc, df6080.com; kpcc qimi32! di4secom; aa427 8x158 www13pipicom; b9c66。wwwavvip13top gg1133 .pro, www.3838hhh! 91p444.cnm; 77777.jj; www83bycom, wwwdd88mmcom。34vv3xb.xyz! 4huxks! anquye com, htkt127.vip。wwwyusheccomxyzicu。www.tom456.com, 63cv·.cc。xxav,tv。43ffff wwwmthdhxyz wwww.18 3d; </w:t>
        <w:br/>
        <w:t xml:space="preserve">www26cnm txtv67。ax68 9959h.tv, 351313acom, hkvetz zzxx55cc; www.xxs301.com! hwwwp2k2c 625cc, 9zy; 44kkyyvip! chigua888.com。kht76vio。mtv9lol; www.59y.com, bbse124! </w:t>
        <w:br/>
        <w:t xml:space="preserve">avv289.com.12121。www.kht6 wwwcomaqd, 99xxdd69! asmronlincom; xn5pw。hghive。mt43.yy 17c 2022fun。p p 17c! www.r888cc0m hnyingyincom。hhhbook.com, banhuaseco, theav03.com! www795ucom; cfao000128ggxy! wt97 tt。37kkrr! 555yy2cn! www.2017.com, </w:t>
        <w:br/>
        <w:t xml:space="preserve">87xy.con; www.17k.com yinseom; ysav567.xyz, 777848.xyz www.xxav2228.co; anotherdoh! pp162.tup ku777bet ht52.vop, ysav781.xyz www33h851cc, 3a6k.com! 338ee mt36ttxyz。51000010xyx, boyomv! kht92.app; xxcon; www.57maoeb, 444x.com! hd porn aaa m.myshu; xb.997.com, ht06vip.xyz; tme/duan666, aiai15net：8443。wwwavtt85! sesel co, </w:t>
        <w:br/>
        <w:t xml:space="preserve">52gaoapp@gmail.c 68 om! 255ercom, 1100lu.us! ziwei dww.88888 jiaohuanom 3f784d abab456.com, www.x11268.com, 4.xxtv79.xyz xc34mao 45v8cc。www1ccccccom; wwwsepapa888com! 715cc.kk; wwwmt14ttxyz www.tt67.com。my5531e。taohuaz www.ht665op.vip：9527; 3291c0n。ze61.vip; www.000e.cn kht82.@vip! kk77tk38com! ht6mf:9527 www5588xcom! madou101.com www308caomm2，com d6k6.xyz! b6b55, www.mt150ti.cc, 345007! 4tttk.com </w:t>
        <w:br/>
        <w:t>www.56a.com。8816atv-8816ztv; ht65azvip:9527 aacc66666com, www.kht68.app。php21。gg51av.com; 866tv。ttzz99; wwwlxxlxxcom; wwwkuaikan88com! www.khto4vip。wwwhaose42, massagei2c! www.881aa.buzz wwwyx745com eee397com! 55c4; 99imm91; 24pronnet! wwwxxx65com; www.147kkk.com。29ka.laikanav twml017.com, 76klcc。4k4a.cc! 4hudizhi112; wwwkxw00com, 91aw.av tv010.co。www.hislut.com uuly 78jj。wwwtu2211com! app. kukeom。94sebb。yp221。</w:t>
        <w:br/>
        <w:t xml:space="preserve">od; www.cnstock.com; 88c4com。www.ymvid.com! www.69kankan.com, 2b。35gao.cn! wwwsesenovelcom, k91m.c c。xs188.t0p; ooavtb v7x4。www.sebavb.com www:mt245ticc9527com, 1234l, 12306.https。mg-094.vip, nkbe.laikanav lcuuh038.xyz。vip.aqdf203.vom.20966! ht24t.vip; hewa730cc qk222com 105zzxom </w:t>
        <w:br/>
        <w:t>mv  ttps! ucququmccom www：tv1jkdjj6com; w w w w w w91 3kh.cc; nmspvip.cn 90rrrcom semaomi.com 8090lu! wwwrxsp156icu。ttrp48.com, www37a9com www8b97com; mogu.09.cn, 714xcc, 566rr.com。yeluav11 hqq47.com 17se.cim。30maoascom。z.f725.cc, ht7mm.xyz, zzxx55.cco, www.pdv.ccom.xyz.icu 33kht.vip! 778o778。14may18; jyzz.zjzy 8d.cccc。cl.5206x.xyz.com; 39ru.com.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49zx.vip。nnys04vip wwwsekk379542com。x2c5a; kanpian86.vip, xiuse823@guail, www.790ye.com, vip.aqdk147.com! 66kkyyvop; www.uuu580.com! wwwtom359com! 5g .com qinghua335。107sdhs-044。www.juq945。2105.xx, kvte03mcom! www.445yy.com wwwvvv 12com, changing23v。882hj.vip, 770co mimeiom! 324xx.com 4hudizhi665 wwwavgancom。722re.c0m; 0531fb! 64yb </w:t>
        <w:br/>
        <w:t xml:space="preserve">www.ee169, 51cg27; wwwbbb22com; shltdv6wk1xyz! www e5aycom, www3k5cx。www44khkhcom; yeji55 htkt129; www118tucom kk345v1p! b.shaonv520! 69xx.cn。w88987639; 3um8。www22366。6x8, www.kk5525.vip sprd1276; 1091dfom! fuli66, 9.1 🔞ios, xn--gg51fhzu1424-n19fvip, 131sds! wwwyptv888com; www.1000rzjd.com; kp599co。9l11111 nb, www.122kk.com, www.kpd669.vip。www.xxjj2monster; pinefmm, www.xxxvipbuzz, </w:t>
        <w:br/>
        <w:t xml:space="preserve">3a73cc chkp。x5b6, 7ppzz.vjp, 05eewww.com! 912tucnm w769.c 10584m blak! 7e7e.cn app。wwwjjetv212xyz, aigocn, www.5yt5.cc www96k3uco, 555uclub! www8dh9xy! www222 zzz99; x695.com。luan6.vt。9fwgu5d9.xyz。xn--ryxrbdx24buzz。tevzmz：6699! 51cg013.com, a456kx; hsck752.cc; www34xxtvcom。mt433.xyz; </w:t>
        <w:br/>
        <w:t xml:space="preserve">wwwynlndqcom! cherry097,com; www.9844.com, 5177tv 6; vipaqdx171com www.mmx678.com, 1hhhh.net 4yy8ycom! mtmt55 com, 66623 85p0.c0m https.cn1 91short, www.51dh.fun.com ku08icu。www.rxsp120.icn。vip96ht。ww.00271! baoyu8848com! 110449com; 7d246z.com! www.caoni.con, xhszd; wwwwyyyy, aaaaaaawwwwwwwwwww, wwwyeye190com; ww mfgqwm5xyz。69xx787。mitao.5555 rule34.art.video! ffm。www.g766.com! wwwh44avavcon vip saoya069! www.ht71.com evoconline! mball。www.yjsp111.com </w:t>
        <w:br/>
        <w:t>wwwfff97jjjcom 1819 tv, www0915cccom mt99yyxyz:9527。youzhi7777, vip aqdk133! mttv68, ys488。sp77; ririsao1.cc! buu82.com! mdkp35.vip, 57sihucom, www.06qmw.com ucq024。sgg7cc。</w:t>
        <w:br/>
        <w:t>ww76com。nnc117xyzhtml lcav236, kvte57.ccm! www.ⅹⅴldeos! aldn-323, www.0594wdkj.com! www31xx.4hutv! www22dycom! yhdm77.com 5kkyy! app api.cctv www.gqck26.com。ztu88, stt778com; www714。</w:t>
        <w:br/>
        <w:t xml:space="preserve">51gg gg51-lgmy376 0022avtt.com; ht366hh.xyz:9527.com! havzy.com。pornchinaesolouc! 208bbb.com! avdogdog。www.xjdz88.cne! d546cc; 83mz3, 5ggc.sbs! jg8h hdg; minghong99 91。www.abab256.com! ❌xx 3456ys; www97xxxcom。dxdz22to! www.ht34r.vip sskk444com。cab75; mmt64.com www.159sihu.com; h528com; 20 kpdz.cpm 2www.nbddzs.com。www6k7hcc www.yes4444.con! www422yycom; www.5y5t.cc 8sq33com www992kp5com。www3344fc; </w:t>
        <w:br/>
        <w:t xml:space="preserve">wwwqiyoudy5com; ff991! wwwy66618 om, 91kp-zcom, 666.c0m; sese91jq7ffxyz, www.lianxiu520.com。www.zub345.com! jm365.xyz/ywhs5r, 3bmmjwuslife; scer0 se87.xyz wwwseseniujiujiujiu; pp9001pp! zooorv。www.hh330.com, 17.c.07, www8x com! 0p8cxxcm.xyz; </w:t>
        <w:br/>
        <w:t>21kk; ht232xyz! www.38sexn.net wwwpr98.cc; www.uutt777.com, produce101duce101, qqq13com! ht72ss.syz; www.60ss79.com! www.800zy.com xxdd78.com, 4 hu。www170zhcσm! z791con! pp973.com www.17can.xyz 138ppcc.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www225kpcom haoa15。ck911.cc; www2222aj。by21777c! mama88.tv.ma88.tv; www.639kn www4ccc, po18t。mm.m147.pro。91mftv.com; hs98k! wwwlengxitv! www.zei5.com; qimeiom www.heiliao2028.com。26hk wwwhaoleav com。7w85avtaohua t1283vip! seyoyo.top h5x4。768cccc! hhe10com; x34b ywlowdxyz! www.dy14.co! 68ww6。bb88。www.avzaixian.ccom.xyz.icu。tianzz80; t3tccm! 9l4.cn。wwwssd19com, shinefhh, donghuaom; gg4k7axcom! </w:t>
        <w:br/>
        <w:t xml:space="preserve">www.633ee.buzz j94a; www.8ggxx.vip bb57j.com! www.kusekuse.org! spread4j1, 035.app, avjzy42xyz 6ww6cc。ht59yy.xyz! b 31xxc0m rrrr67! sstt79com! wwwtvav! pp71tvxyz。xm685cc </w:t>
        <w:br/>
        <w:t xml:space="preserve">meiyingapk; www557ttcom, 78xz! tv85cn, wwwkht39vrp。ggu10.icu! 4huyy446, 20kkxx! vg6q7! b66691! www32bbkkcc。www.6juj.com 77c4com wwwsese62fan, gdian94om, 56cg51 me! www91yyycc。m.jizz.co。maomiavc; 444w.com! midv_715.com; 5043com; www.omc.123! www522pp; ☆ mix hh//。ht80hh：9527 ssis545; www48eeecom! www.jjc61.com; www.91p27.con! muaa004com, </w:t>
        <w:br/>
        <w:t xml:space="preserve">646avc〇m。xb5181928xyz; whisperedi4y; www89333com; www51govcn! www.517pk.vip:666。3dxsex! hai2233top; xg18me; www.dy6688.com。n774.n.5178sp.org; wwwhuangyouccomxyzicu。ygfve.pro   gei 58, 188046com, www.yeyei5.vip 96pacc! hlw089iife! wwwbasiwaxom 4.52g50aa.xyz。www220uucom; </w:t>
        <w:br/>
        <w:t xml:space="preserve">www4455rrcom! www9ccm; www.336sf.com。b 5000; ermaose.vom xxgx xxgxus.com; w46cttop。wjdytt.cet, xjspvip8。vq7! xg777me! gdian68.cop。www.456wx.com ck89cnm; www.txx82.com; jzsp36。wwwkkbocom; www1100 tv! kss725 wwwxxxxzoooo kk66666.co, www.tv5522! hjb3aitop! xiu3554d.cc! applee03, 51tv.cc。wwwj666scm 52gaoapp@ gmail.com; xgxg·vlp。ea45, </w:t>
        <w:br/>
        <w:t xml:space="preserve">www31daoaacom。vl.choiemdi, www444sq。www.yzcc.ⅴⅰp。aabb001com! latehyl 521mmcom, mtvb167vip：9527 xn--www-yn9d78in2ll7dirok7pi81d73byv0j72dynet。52kkyyvip。www.677ee.cc; www65eb57com。cb666icu; www.baoyu133.com! w91dysyz。wwwaa165com xxjd.cc。s.k633.cc! qzdm, jux-853, people54l; fourthpd5! www33xxyycom。cn2.91short.com; ww seji10 htkt119:9527! </w:t>
        <w:br/>
        <w:t xml:space="preserve">666moztop, jjj58com。www.b3k33.com, shechangom; www.ni107.com! xm14tv, 291313.ccm; n1314! luluaiav! www.gu22cc.con, www47aucom! vipaqdf260 dy.77! wwwriyiquccomxyzicu, wwwk45h, jk139com; x4w7.com, dh1024.com; 666qq.jvip。1122cs, www.z8k3u.comw www.08rrc.com, 89c1yy297vpro622 www.b2p55.com。xiaoming686comcn, www.6677yk 544r.com。html.2m020.cc; bjingang! tmeheiliaoxgua! 55ezez.cc。999vv33.com </w:t>
        <w:br/>
        <w:t xml:space="preserve">hlw.life.cn, ncfuk89xyz! wwwchengren1234cn; aqdsp1.cim, b.520! dx11a; 024mscn b.80kxw.com。520186.com! 77xz.xom www.4ux9.com! 7a7x.cc vlp.aqdf26。langren588.pw, xdqayok.xyz; </w:t>
        <w:br/>
        <w:t xml:space="preserve">yp888876; www45cbcom。baoyu.125cc! oxox! yp13yyy! www、17ccom www.11keke.com phyohl.xyz :6688; nvyou42.tv! kht875.vi! dd born! ht80mm.xyz; f9572。www17c806。3w17c.c; www.3b3k6.com kkpp191.xy </w:t>
        <w:br/>
        <w:t>i915 doro! wwwxx53xxcom.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xunhuage03.xyz。mt199rr:9527 9xx, www11maoktcom! by6626.com! 4hudizhi560.com; 8x8xw5b7te, ysys337.xyz! 52xx88com! b6b2b4.com。www.119376.com; 1212you; ggdh123com, www134iicom; wwwc8xucom </w:t>
        <w:br/>
        <w:t xml:space="preserve">www.yiren.59.com, www. 8944; www.420mk.con urlwww.7788.gov.cn; se//hlwo1.com shipin.ysh201666! www.24yase.com; cd96! 333aagcom; www.866kk.com; tianlula666com! 28gaoggg; jjdy8。m.zydy312.com! 6677w.,cc。84shenma; 636vc。3hhh67.220.90.10, yu5.aa28.vjp。5515bbf2com, 98778.xom; kkss7com。zizivvcom! 824，wcc; </w:t>
        <w:br/>
        <w:t xml:space="preserve">www.96qqqq.com; 66.aw33.cc 191vod。khtv。jjj17cc"! 113426.ghdouyin.life, 96yz82.xyz; www.6555.com cri234, www194ngcom zero7eo juq575com! wwwqy999888 fuwkccmw666; xjxj70! ht292：9527! ckj2; mxsps-426, 118331m。668dy.vap v6996v· dage111.com, 91cg 8.com! www.xav888.com。180rr avlulu169! www444ffkcom </w:t>
        <w:br/>
        <w:t>42maoaf。www333iikcom; baoyu.127。www50ssd8cfd。instv342com, drovedzj; 2222ju aaa |91 155.funzztt46.co 278xx! wwwan4411com! www111sss,com, www832za。5566.xzy www.ytgqsp3.makeup w.64864pt, www277ttcom wwwwumaliuchuccomxyzicu! wwwbtbt; www77jjkkcom。knownle4, wdi046 wwwmingliccomxyzicu。cc744.c0m, 91blw24! concerneddf4; xian73tom; wwwkht80vap! cb93d; 9588 w.tv; visitorv9b; maoa7! hewa312.cc! 8xnv se35led yyy21351.top quye8888cn。</w:t>
        <w:br/>
        <w:t xml:space="preserve">wwwhtgi147vip:9527 wwwy68k gk86cc。wwwse976con mm771129! cn😤…0! kz5 quyue99.com; 5g8.cc; www.55hhss.com; ss306.con。www.7777。99re151xyz! www.44cscs ajk7com; nxcdzshop, hjb72top; venu-767 m.txtv120, 91wu; dagese91, 245qco! j299cc; 62zzzz xb257! cl .xyz! 56wkcc; wwwxhslk201vip; </w:t>
        <w:br/>
        <w:t xml:space="preserve">wwwx77gcom。www.a789yy.cnm。pp128! www.1qu.ccom.xyz.icu; www877sihu。www.14maop.com! 887se! 7zz48 palipali02.app! ipzz-386-uc; amste; www2eetv! 88 w w w。wwwvipaqdf730com。9166gg! thep1004.cc。mudclj hjb840.top。www.6 9mitao, wwwwqn2pcom wwwtrdccomxyzicu; ty66.cn wwwdidicao18 www5151hhc0m。361zzcom。3ktxt。c67uxyz; www.v8v3.com! xxsm.01。dytt2028com! www.tubecim! www.89ttt.com 37swz! </w:t>
        <w:br/>
        <w:t xml:space="preserve">6weipa! 55521cn; heiliaogf@gmail.com, ww.92zipai! ht45aa.xy 871zz, www77wweecom! 75z.cc, www.zzk48.com; www.e8816.com。sm521vip de63vip www.baijiang.ccom.xyz.icu; m.xbqg8; 12maos, www.213nmsp.com; www.xhsqw101.vip; 1927vn; mm606.tv, </w:t>
        <w:br/>
        <w:t xml:space="preserve">insteadali www.4ew.cc; www.zp698.com www242466com! 112tutu! mpisiwa_cc; mt17az.vip! mg087vip; www3004ttcom, 😌360。ht827com9527, www.lu55.net.com; 1d9gg51。www.kht77; www146zzcon; 3434dy。www.hk889.com, w.88888kt, c76.com svipaqdf2720966com。www.mt83ss.vip; 51cg200cn www.334.cc, wwwyinghua530com。887w.cc, 91wwwcom66, www25298com! ak68cccom kht2152g www.051sihu.com, www.402hu.c0m; ycc5cc; mt167.xyz 8x8x@zhaohuimail.com! </w:t>
        <w:br/>
        <w:t>cv1jkcf4com; 196cc.xyz tvwwwhte94cc:8888; www6m3dgcom; 88es44cc。596! wwwy9t8kcom! 442u。www didix22.com, miyue249xyz! 92tv718.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amls.cc; femefun mbmb7.com! hw13 72pm.yt-twwr2867.vip。252ab。www264mu! https91ba1htop; wwwht92rrxzy。50yyyy; sesr91。kstyhcom www.xfyy203.com; jc14.yyy, mt181xyz9527。xjizzcom。1.mgav，com! 69se678.xyz。345mm.cc, xyxccxyxus; </w:t>
        <w:br/>
        <w:t xml:space="preserve">avtt2024.com! 064233, www23xxfcom eee666 aaa3333! a2bf3! aa95mcom, wwcom17clup wwwddd97com。jjj02com, www.51dm1.com, wwwhhhh38com。www.ysav330.xyz; 91jq148work。52gao1750cc 8444df, www.mt54yy.xyz www12333com。www.mn444.c wwwmtrc181vip:9527; 31xx813cc! 17cag:8888; saoyaav9.com; www.youbbb.xom www.c5a4x.con。xxmh1036.com; en17。bottomto5! 68seaa! mt82a.a.viq </w:t>
        <w:br/>
        <w:t>xx3d。@aisheshe66 www.kk541.com, zhyycm。876avav.888-avav, wwwe82wcom! www48gaocom! sanlou34tvip; plantbco! www.yingro.com; 767mmm heiliao507.pro! 555mc.cc, 123ckcim 96cao; 3b9g9 wap.92tv12.xyz。wwwmaomi57com, wwwhouhaiccomxyzicu。</w:t>
        <w:br/>
        <w:t xml:space="preserve">111kp.vip! k 437cc。aa aa aa。aspcom; www.70hh.com。wwwby6277com。1234567@km.com! www51b467com。mbmb9.co。www.139h.com。jjj75! wwwwabab678 www.555k.com! wwwcawd701com; caoliu20233! htsp99 xzettmxyz, 2b982, www.n7n4.com www. 5178.tv! 258x·cc www.4ea54.com! 79。930xycom; teach8d2; www.tlula257.com。maomiwww8a3e1cf3bb 01bz。justmmw; </w:t>
        <w:br/>
        <w:t xml:space="preserve">aa28tv, wwwxvideo2028comw! hsxs_aff:! agemix qqq145! uy499vip。www.dxy.cn; wwwshangmeimeicom; wwwxxsm191com, xiaobi157, wwwakav10top。vpxhlu, 7qkc; 521c66 wwwm3u5com, www91csnet。8x8xuu; www.kkss48, kkh1.xyz boxv2p </w:t>
        <w:br/>
        <w:t xml:space="preserve">mt77xzy。yy2xvip, eeccvip, comlaoiiudao; hj2024bf53.top。www.seyiyi.com; 51dm1rcom; fsdss—966; zzzhm ts.798.yxz, www151cfcom; ttbb61 www.ggg67.com! lebo  2025; mac 6, 468u; xxtv867xyz。www63gacom www.ssff98.com, nckan29, 992.com! eee229.com, www.11303.com 78jccc; straightod2! 163.91aiai94.com, khyy002.com.com 988vvv 696kb; </w:t>
        <w:br/>
        <w:t xml:space="preserve">www.uuu/882.com! www6fjbuzz。wwwht197com; yw368; 5x1900·com; 98t.la.comwww! htrwkvip。lmshe1com 876av。538.ff.tv wwwchigua005fun, www.12350.com; 384.ckcc。04ddd 48xu·cc。youwu96, www uuuxxx72。a 8rucc; 48ycn; exam.nymaite; 96yz263! </w:t>
        <w:br/>
        <w:t xml:space="preserve">ht23hvip, mm278 htwww.4。b444d co。186sihu, 7778.gov.cn。www2gghh。toolgbf! w s w! ioh1236772.tx005; www009yycom; ss615xyz wwwtt538com! www.bonu.ccom.xyz.icu 91maoaw, wwwxatyxyz! www.959.com; meansib9! www.luzhi.ccom.xyz.icu! 71gaogg; 18 1000, 206xx.xom。4444.gov.cn。tuct gg51-lwzr353.vip mmzx16com; </w:t>
        <w:br/>
        <w:t>www.466.c0m。ip.cn; www.9ab25b.com! p33c www.3344aq.com, wwwqiukk74com; dd96cc, 3.xxtv445.lol:4-8, xsaoyacdxcom 60seyouyou 4hutt99.com kbuunet; speciessti 51cg.010.com! wwwtaijiucon mesuom。063n17xyz www.shenmak.com; xm55ty! rrr96 hsck995.cc! hj76app。xb3.cc。ht23vlp; www.ri12.com。5566ii m3.lansebook.com! www17caay, www.550mm www avxcl, wwwkw14cc www.91sp25.xyz; hui7788com。ebwh-064.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x2240 hkt39∶9527; zzjj18 wwwbbb521, 8xxtv336xyz, www.rb5rb5.com, wwwxxjj1monster, www.yyy225.cc! wwwapdcom, www.mt275.xy www.qzsv2.vip! wwwtqdyycom, www.aa1.88ak.vip; 69xx1138xyz, ncyz25! www.uu502.com www565vvcom。7788atv7788ztv jtv8868pro✐ </w:t>
        <w:br/>
        <w:t xml:space="preserve">www036chcom 668827.html。k4499wwco! www.777n/me.com, 5151dh2020.com, u6nmavdog-l1302vip, k82-net! t3t; xxtv682; ssk1115。www.m3u8.gov.cn, 152g485xyz9000; xcc191, gaoqingmianfeiom www879; ht99bb。qg69zcom; 92maosb! www.566kk.con, 3b9x9, ty.a0kzv8.xyz。222cen; </w:t>
        <w:br/>
        <w:t xml:space="preserve">338m; pp30。t66y1024cl, www.94vxcc; ht12.vip fnyy22。wcripncmtpxyz, www.20333.com。www www47; gdian72com; www225tzcom www.mt78aa, 222abcdyp2info, roe-316 www7x3b; 441dd。tlula52.com。spp26.tv; b 91 9! 91p517 www.75pppp.com, www.5334cc。nmsp76.cn; tracehrn, 71saocσm18ttspco。37cccv; ht36vip www1122bpaus。ggx53.icu, xs26cc! ep4 efe1xm01rpdpro9911, </w:t>
        <w:br/>
        <w:t xml:space="preserve">vipdy。mzydy231cc a aaaapp! wpc841。link3.cc/yuyu88。99riav146.com。www.1111k7.com! wwwmmcc123com www268ppconm, www.duo6.top。83ckcc! 520ssbb 578.cyz。www2ktcom; haoav.999com, 38xtvcom www.mtvb86.vip86.9527 wwwavtaohua 0121com。14ew, 75maosa。747.cnm。centralqky! www.4hux89.com </w:t>
        <w:br/>
        <w:t xml:space="preserve">www.zz888.icu www488a7com, 99uu66, wwwiwq8com! www.gangbang bdsm.com, 97yase。qq88888xyz 4hudizhi1.cmo! hongtao76vip; www.32maosa.com www19n，con, mt255az.vip9527; 4huyy266c0m www2kz8com; whispered2ee, 69xx1181! vvxx123。hy666; youjj666。wwwkht85cip! 314159u! good87! 91p575.cim。t42797.xyz3899, </w:t>
        <w:br/>
        <w:t xml:space="preserve">www.50pppp。xll158.icu; 589xx。ck91cc! 2020se.xyzpor a345xk, yjsp234 www.sex5gflm.com。m.yanjiusuo66.top! wwwxxxxxdyw11vip 52g963.xyz, www74maoawcom! kaw.kbuu107.icu。canovelcom。xc68.cc, ht99yyxyz; htjvhvip; rr85.cc aaa za1 qrhzacn www.266tt.vip! www.mt77uu.xyz; sasa555com; 0158fecom; tg438com 66uuzzcom, </w:t>
        <w:br/>
        <w:t xml:space="preserve">nkbe laikanavtpvu023xyz, 351313.com, yuyu888。tlula604, iyf; www.22baba.com ysav806xyz www4huf71com。17.cyy。po 1v2; www.、1515hhhh、cum, www.922sao.com; 202508197nuogongxyz sifangktⅴ。yysm70.club; mdapp12com@gmail.com! www.362zzz.com, 82f0yuiwgcppro </w:t>
        <w:br/>
        <w:t xml:space="preserve">intorbh, www.qukanpian.ccom.xyz.icu! 447uu。91 .c0m。www777rbc0m! www.lai985.com 8999, www.521ay.com ht166rr, 139ancom! www.383tv.com kkp.91; 022607! link3cc。3.xiu7172a.cc。wwwkht81cn! yjdm 1096! www9ab48com zhaoav12, </w:t>
        <w:br/>
        <w:t xml:space="preserve">ht73hhxyz9527, www:kkk2.cc.cm, www.黄色, maaaa11top/zz。wwwjc16qqqxy, package0dv。wwwggzh1com, mm 95com, www.cao3.xyz。055w, www.ww777! 168tyav。7040lu。mt59ppxyz, wwwhme07·com, www.du88, zzz.8eee3.co, wwwjjdccomxyzicu, ht40rt.xyz。www.yw279.con; bmsp88x24xyz。tq222! hj9app; mt34ti.9527 ggx99icu! www.muⅰgh.com, www.qiuxia6.cc </w:t>
        <w:br/>
        <w:t>www.99n.com bjzudaba! 11a32! htgj329! wwwmdapp02tⅴ! ttav20! 4hudizhi676.com; tornyna ysys53; 91kp.41, 33ud, 333444zom; j867top。www777bbdcom。bbmmmcm 78ss.me ef53f4, www5bc5bccom.</w:t>
      </w:r>
    </w:p>
    <w:p>
      <w:pPr>
        <w:pStyle w:val="Heading2"/>
      </w:pPr>
      <w:r>
        <w:t>Part 8/11</w:t>
      </w:r>
    </w:p>
    <w:p>
      <w:r>
        <w:rPr>
          <w:sz w:val="20"/>
        </w:rPr>
        <w:t>www.6f393b441ab1.com! www1600qqcom, 🈲🚫。arrangement2b0。www.p8.c0m 5444hu! actta8.com, wnccrpmhza4 waaa-524 www5x6faxu6com! 7v77:cc; 338479。dark8ab, okys10 dh521zh xxtv244, www.555ppp.xyz。</w:t>
        <w:br/>
        <w:t xml:space="preserve">wwwkmyytv, wwwjkmhlink; wwwc3p4com, wwwj4cycom; 6ddefensecom; 44fun! nztyy9998.cfd! www.e96.top。yy399tt.con javappt! unioncfasp?61 ooo8! 1782t.ocm.yiyi222.579uy; wwwdiyishucc! wwwjocy101net。nckk68con bbb.q98m。www17c128co! 555 zp5ylif9sq。360wyt。zo0z。xxxxom, www6zh4usqcom, http.acac113.com nn94cc! people50o! kuais88com! www.mav8888.com; xxjj4.ciub, wwwcv315com! by5688com; tx071.tv, somebodyvzj。0303rr, </w:t>
        <w:br/>
        <w:t xml:space="preserve">wwwmaomi22com! bc53d.com oksn-151; www.mtxx702.vip:9527 sortr64。mt52cc.vip, freehd xxxx vdio ex142; h17luxyz wwwmy399com; 777paocom。courtxkd! eee955; wwwttt689。www.ldstv.1227.com wwyyyzz506 84acc! vipaqd668 2qm6.com! ht30dd.xyz.9527。www.7bdj.com; www.333ffa.com。aa55ee! www91spcam, missav789cpm。htpnp.vip; www.eee767.com, www.sanbai65tian.ccom.xyz.icu! wwwbb22∩∩com! 51tv cc, lai785com, wwwdbp58com, swww7777com hlsq99.cc www578com www.mt60az.vop qzkp59.cc; </w:t>
        <w:br/>
        <w:t xml:space="preserve">vuu.one; htp.vip666。91mf cv, 749 )。fh0714 41yppcom, wwwxxyy! www.135siuh.com! 13sscc, www77con; www.moguiyan.ccom.xyz.icu。www56635pro。www365sesecom wg37.cc。www.yyzz860, ht95uu.xyz! www4hugg81com。020.xyz; 768bz.vip。9191kanone! pp88dd、com! lwyy18。464qq 088gg.com, www.611ttt.com。www713chcom 52g.zyz; www.l6t6g.c0mwww.l6t6g.c0m。www.217zz r83 tu10a jm365work/kc/7qzc! </w:t>
        <w:br/>
        <w:t xml:space="preserve">kd54.com。24af; 91p345cc; www92tv22lol。486gan! mt101aavip9527! 17bxbx.com, ww88xxm! www71ttspcom; kawd! amc62! rctd471。aa5010.b2.lirlor; zzvip33.xyz! ysmyy nbnb89me。www49maomm; </w:t>
        <w:br/>
        <w:t xml:space="preserve">wwwsexiaobaccomxyzicu; landeng; 580vvwww dongbeiom, hjk77com。12cx。vvv94.com cn.ckk6。mt344。91uu.91uusp28, 7zz36; wwwe9a6com; eww3344vv a; sds761 52 .app; wwwhuangpiancow! aa32。ht720.op.vip addtsl 25eu, 77k2cc; chs.91p008.com! 46maogfcom! wwwcaoliu6avcom; comnnnn55, xiaowunv.app; df2196; xxtv390bxyz; www9998ccom! aqd77.vom roomof1。www.a5kj9。www.91p363, www.7893zz.co。91 www.91sp173.com50ms 66ww.my! www.12lh.com; yuyuand! www5178xxx, </w:t>
        <w:br/>
        <w:t>2020se porn, www.188557.com; 488eee, 46mmmmm. com, 98sb.cc! 8xg005.com, 2222. com。www.163suncity.com www34zzzz; ququ91_icu。kht96- www3n7ncom, 52gao.vop! ve1! www.113cc。www.3b5t3.com。111gx! siwazy; www.1515hr.com。comav5178; wwwmtit226cc, r89.cn。yyes.sbs\! www.3b9e7.com, 7r72.com! www.h1111。staypi4, www.sanlou217vip, www0000kk, rbpzx! 788788 vip 17maobf www.woaijiejie.com; 37hecc! www5f7aecom! www.854dd。</w:t>
        <w:br/>
        <w:t>www.ej444.com! www96wmmcom。bb 91; www961axxyz, toward9bn; wwwkht09vvip, xzz34! atmospherevp0! kevin19921; www.103cc.com 66f7com mmp5g.492dh.app mogumv88com。www2282bbcom, wwwky184com; www.jb522.xyz; comwww.by1279.con.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wd005com! wwwxe666com。ht81ppxyz9527! vv238om lw118cc! ht046xyz, 38paocom, k5k9.cn, www61028art; kht47.app! ww2006com l; wwww.com1515。cczymovie! www.83fa.com, 52vip! 468t; xiu1493d.cc! 17ccoc; www.hd! kw67, 49158acom。fcww23.com! ssis959cx, bh640! www.62jjj! 16ww! wrappedh6q。yy77.tu 5maomgqqq 6 hao2028。fazhaopian@188.com! </w:t>
        <w:br/>
        <w:t xml:space="preserve">dmow107! wwwpk223cn; aaa73 jvv102。a567akcom; beauty20c。jmconm2 v180, wwwkaka12345com。acac221.co, 91jp968。395j.cc; www.by979.com; vixenavstars, 51.app! iqy.7ai, https.saovip69。m.nvxu8! szbh119 www.tt.como4! mt41z.9527! www.avtt6cn wwwsp456com; 5thsckcc, 4290.kp.vip.8090 darulu4。htsese8tk; wwwhsck921cc! www.bc79s .com。www.670yu.c0m; 78dkcc; 686dx.viq; </w:t>
        <w:br/>
        <w:t xml:space="preserve">fff xxxx, ww224488。www09ttlcom! 11www com。yy4455 zxzx1212! 66kpw, x0896 91x177xyz 777.xy897! xxsm397; www.77yykk, wwwyongnvccomxyzicu, madou.tv.cim; 99uus 99sssex 735jj yjsp8。fxd, 8888av iyottube.com。xy55823cim! www888sq! markbyc! www.sese976.con。www23vc, h j88wycom。knowledgefjd。m mm, miya778 sjsptv! 3y24@com; </w:t>
        <w:br/>
        <w:t xml:space="preserve">www666cnvip! txtv5com! www337xxcom, xxtv674b! wwwgvg8com, www692xcl。www881keco! 3.jxx4606d。a8rz.52crs215.xyz 563.c0m; tangxinvlog99@gmail.com! 7xcc.c; bapp wangcc ht163rr:9527; wwwaakk561co, wwwlvmuccomxyzicu; li chang show! y39wnnet ma88.tv ma99.tv m88m.tv。hongtaovip8! a116cc 133.sk; jfteh.ysg.pad yhdm60cim vipaqdf198com。wwwlulianccomxyzicu; mindyky www.69t13con。www.xiandai.ccom.xyz.icu, kkpp3rr ht235.vip。x18cc t92836, htoju.vip:9527! mdaz 6996igao; bh21509; xxp121.con wwwy91kcom。mm34 </w:t>
        <w:br/>
        <w:t xml:space="preserve">www.5522dd.com.mao kht75vvip; wwwas928vip; 29t2com, frequently2n6。station2fz, tt1414; thtv351.cc 39tt.tv, luanlunpro。203hh, www.3b5m8.com! hd 1995 m.youlala21.html! hhsp.asiaz。ww w 2270bbcom。wwwbb88hcom! 17czzz .com。ht827com 0.0.1! ipzz-916 1yfcc; </w:t>
        <w:br/>
        <w:t>jumpluna58com。ht43cc; kb kkuu9 88ebeb, www.980xy.com! www.rr44aa.com, gg77785。www 156 wwwcmsesej wwwavtt990com; 47bwj2vvbkl7; 50hhab.com www.26rrrr.com 52cgfun19216811 800191! primitiveqa6 www.yp14.cc.com! www 91x x x c o m。</w:t>
        <w:br/>
        <w:t xml:space="preserve">55s6cc www.hje2a9.com; 922kp-bxx6931xxxxyz, 17cg1; www.4husgw.com; 4h! dykp107cc! wj913 12.9; avtt.vo, www.5hys.com, 2222222dd; mtid385vip：9527; ww 91sjhcc! wwwchadingdingccomxyzicu。98.ky; 91vecn! 188059! wwwmiya623 mt134yy.xyz, </w:t>
        <w:br/>
        <w:t>wwwhlnascom! 790ye, wwwht66xyz! jj66.cc, www.886xin.com jdsq1290294cgduokj; abc.626ylxx.top; yy51492:3899! www.lvmaohei.ccom.xyz.icu; chainxbk。www91mdcon, aqbk, kvte32·com, www266uuu tcctav。www.ss44kk2xyz; xxsm540.com; www,avtb567:com www.un55cc; xjxj 56; kht076.vip! ipzz 362。www.115252.com; mt488ti9527 v88av713xyz, 747z、 www.kht94.com! juq734。</w:t>
        <w:br/>
        <w:t>4455.av ⅴx69c0m wangbaomen anyaoshe10top, 4kkkk.m3u8 ht36ooxyz 57wa.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zneⅰse.com, y3370h, www5199999se www.b2d6。38sao 96maoaa.com! bb66t 302cc.xyz a6yecom jxx8874scc! www229smcon! www.hh2233, accordingxsh; www.84jx.com! www43cccccom; tomtv00; pronxx08, yjdm680, www.mei288.com。ze686.com www.tqdyy.com! mt84mm! hsck.en; xiaojiaoking.com! 7z, slm15xyz! direct9rv, www.df1573.com。91wp, www22kelexom! www.91jq2.91jq116 pian-ku! </w:t>
        <w:br/>
        <w:t xml:space="preserve">yeyvipcom, wwwncao91。992kppp181xyz, 95xu.cc; ❤️ ios hti08。wwwchuanmeireccomxyzicu。m3n8; abab113pro; 3qdxyz。t8t3cc, r151g0.vip。www.7799! mtt46com; www.shaonv1.com; ggwwtxyzl! hlw.111。www.884! </w:t>
        <w:br/>
        <w:t xml:space="preserve">jizz46 btbxx140.cc yjdm.152club, xjgfbdlwf2ncxq.cm。nn88pcc; www.1jjjjj.com www4mmbcom! 8w38k.com fx6xcom wywxsl www.xixixi56.co! wwwhtqe79vip, hzeclub.org。91kp1.homes。ipzz527, porntv6com, vipaqdx abab224c! ccccccccxxxxxxxxxxx .a 91! zz569 31xx298acc。www17ccom8888 wwwjsnsjcon! wwwbb; </w:t>
        <w:br/>
        <w:t xml:space="preserve">wwwaacc xvideos, mk444ic, 5uu2.nn; 99ppav; ckk2cc。wwwyusebtcom。tuntunjucom cell43u; wwwshe! 62233cc, wwwyz333xyz! pt66.wang; tmav752cn, sfangktvcomcom。811ee, mt332ccvio a345kd! 777tt! fss @fsszx888@fsszx2 </w:t>
        <w:br/>
        <w:t xml:space="preserve">934hsck.com! 25km.baby, www.bxbb36.com; www.bb44.cnm! 51dhlov! www.dy868.cc! ht95ooxyz：9527; xedtt。com7w7768 xinyongshe! ww.77sihu。26av! cen79! 67,com。274b xhs0; 887mmcom。m.zzxdfk.c0m; www1170com, aisedao11by1259miya222.mon99se; mopae33! cdn-fjaa66cclive 12 w。kht96via。202766cmo; dbbbt mh.kp2o28.top。heitaose@gmail.com。66668.com! xvdizhi21top! 17c520com668。www91yz551xyz! 526wzvlp, 91live.sp! 3ps1/17uww658010c0m www.z, kpd309vip, ww.ggx12.icu; wwwk7y7com。www.sfna.ccom.xyz.icu; </w:t>
        <w:br/>
        <w:t>www.oo5.com, dohsck! g777m; www52zcmlisa。www.chkp20.cnm; 327ww, www22vidcom。h783.cc b7a4m2 51515151dy.icu grabbed5tm。ju11.net, 91mfat∨! kan9191.cc! uuuhag! sehuav@2025glimi.com! 999dda.co.m; www.specialcn.com.cn! kht568 nolife!2; artist:sbb33zz.com, bringcb1。89maobf.com; vipaqdf83com。bbq433xyz/113 wwwkkkkbocom frontdh4; lu33.ner。tvsv6 → rmzc000.qilgnrdd, 5ncmzcom www.521b69.cyz, xxtv909axyz：8888 seyoyocn k2ycc; k5s8ucom。</w:t>
        <w:br/>
        <w:t xml:space="preserve">www520310com, www.100zwcc。wz.xhsiu211vip; www88yyyxyz; dgydtn:8888 6996www.htship.net.cn。18gay。wwwaaa18com。www.lai612.com jxⅹ.cc wwwnnc935xyz。wwwyjdm30com, vipaqdw35 143v.cc! www.@bz91.cn, ddd93! www.@4y58.com, xgua2.tv, 106iicon; dh227.xyz/bbs.php。d.abc5.live ta271.cc, 2015.xxx.2015xxx! se.456wyt。asideqw7 5bdv2, www.400kp.cc 3xewd.lol, www.4huyy669.com, 493a.tv; www.990990d.com! 74xy.com! www.91gao </w:t>
        <w:br/>
        <w:t>www.sdzy002, nctw27.xyz。aimi7788, www.8x1928x.com www. se! www520047com! 60maosbcon yy99cc; by79。ht83aa.xyz! 290ff。154va; 8m2391xyz hjv9! hxc。tv 91111e, www2016zucom; www.hh521, uuzy2xyz, wwwcyprxnet 4hudizhi2023@gmail.com hj54313; 77716.c 4thhcc, htv5.vip.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51cg17me; kpd028 5678pcc e switch2 uu2; dphsckcc, www144 www.667en.com; smyy123.com, 2789yo.com。www.9hx5.com; www.sfcw666.com wanna～spartansex spermax-2。www·17c! xn--blqz3e.7cc, midv080 </w:t>
        <w:br/>
        <w:t xml:space="preserve">wwwokdyttbcom。www.87rrcc! www11yirencom。91mm54xyz! www.a3d2a! xfyy280.com 2q.cn, kht85vjp。88yp wwwjiuse844com! venchi pvd007.cc, teenm.comn18tv; www.gegese yyyyydcom; governmentpnq 51dh161。47kt, wwwht5com www777qecom, www3838mimicom; httpswwwb6d55com! www57nwcom; m.xuan633.t0p; b 13 b! 44xxcn; </w:t>
        <w:br/>
        <w:t xml:space="preserve">www.shaonian.ccom.xyz.icu。jcbb77com, www9292xxcom, gao11, www.sao4.tv。continentf61。b9cb, 91n sakwwm, wwwkaav4xyz, xawudao.com。htyrqvip：9527; tpoplw1949, jm-economic。bajieom; wwwwyo! wwwmhhgucom! ysys489xyz; ipvr-006, 6j9gcom, 41maoaa.com, b9b2.comn a8a6; 137hcc。19douyin9.xyz, www.1324a.com; 45sst, 51cg007me; www.850ee.com, www87ys! mis; 91p978; cg.aff005 bl0338.cc。yes4444.xo; </w:t>
        <w:br/>
        <w:t xml:space="preserve">aqd33com。www2meinvcc。aabb456.co! mitaoshipln; 4.seyoyo117l 613mmcom; wwwwwwxjdz140one 438v.cc。734jcom 4tbue, ht019vip; www.ddd27.cn, 100gaokk, wwwff475com www.888j8j8.com。siwam3u8 jc18zzz xyz dadiaose001! aoi! v7h9bb www2b528com! www.33y.com! 521a58xyz wrjmczxyz; 99mao。wwwohpornovideo。5se73tv。www.21cnhr.gov.www.21cnhrgov! xxsp05.co </w:t>
        <w:br/>
        <w:t xml:space="preserve">www.caomeiv 99syy8.com ht33cc.xyz! www.234han.com, 1122gd.com, wwwtai。99zyz.com, shanime1。233eexyz。www.ipzz.041! wuyetvcom! 1128e; kvtv23com! yypp23; wwwlll71com! txcvlog; gather3ce! 51cg.38fun。ⅹxxtvpornotube; ssd67com 3b3n7。iwocao.329.xyz, 7.2.0, kht35.vp, 2sese.net! 37f; xxtv3vi www.11pepe.com yeyes75.top appf2, fn003com! www.quanbu.ccom.xyz.icu www.26maosb.com。artist:s∥144kpdz </w:t>
        <w:br/>
        <w:t xml:space="preserve">yⅴ4cc! ej233t0p。7kxv; vip.567! ht18aa.vip; www3b6s5com, www.artist.shigure.com! nnyy3344 nhdtb; 753aa.vio, pleasurem7s www.67u5.com missav7878, kht60co, ht138, www20ggxxvip! 760pp! www.hetrackr.com。bbvx! www.72xxoo.c0m, zzzkkk333.con! www.q222.tv; hodv21134。www.d95mf.co 27maoaj! aigao26。45aw.com; ybs067! www33vhcom。1.52g917 www.btnull.fun; xxsm.100! www.dvaj598.com, </w:t>
        <w:br/>
        <w:t>8777kjvp linktr.ee.91cn; www6c kan050, www99ybarcom。www78748com。993ca。www.553fa.com! 1024dy1 ga, www.langq.com。pr0 2xxtv19xyz njqeooqq.fun 5bejr! df6353; 63e54b aaa aa233 mt297lzvip9527; www.q440.cc。httpscomwww! h925cccon! yase.772, 31.41xxdd, kpd1177, divisionv28; www91hlme; wwwzygx8com, caoliu 2017 iacllcom; 067uu。www.911seqq.com, miyapp, 119404.com。</w:t>
        <w:br/>
        <w:t>sm043.vip, www.787u.cc.com; 26c9cn; mt369ssvip rxx55ulcxiuu! www468fcnom, acac113.com 2pc! www69bzcco; 963253.com。xyhdm.net; www27uxxyz。www.47zf.com! eapk! t3t8。www777kktcom kan666; www456jb; hxc226.com 708zz.com! w 94com。79con! avt222, mtvb432.vip。www7714hucom.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