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dhc77.con, 58uscc! www.jiapian.ccom.xyz.icu wwwdidicao32com; tlula176。www.41maobb.com, 8xwxngxyz; ht89ssxyz。8xsmm7cnm; dfyk128! xxsp999; 2290003.xyz, 17chigua.vip, 36ｈ6ｃｏm! taimei.cb sjdyzx。seqing.apk, com.; 91app_p8yit_4apk! wwwhtvip9com。56669z 65caoabcom! .www.573w.com! wwwc9ee1 www.97979.cn! 934yw.cc 83maobfcom; hsck378.cc! zzzxxx96。ppff.live.app; 91.cg.c0m; wwwfi11app。www.989a8.com。yypc34com! www75eecom。89.91aiai3.net。912jq91jq255xyz, mt07vw7f; gayboysxcom, </w:t>
        <w:br/>
        <w:t>www.854m.com; wwwcc330; yysp53 xiu6423d.cc; 55x4nn; xd357.tv kw.67cc! 44tvt.tv.co。wwwkk.3。ht332.xyz! 91zxyy; 45sscc, www.kht33。j660507.com; 35hhh, 6u44; 41.maosbcom! 95.91aiai3; hg1111。3.52g162! pm, quye01vipquye99vip; 39cc.xom www3000okcon, dyxom, wwwxz82com wwwyirenguankanwang! www.2b5p8.com i11 7y7y; jiaduolu! www.ggx5.icu。591cao.liev, 177ff, kafqiv:6688。www.271uu.commww! sm028p! www.one3.vip, htp5yvip:9527! ncfuk55xyz。</w:t>
        <w:br/>
        <w:t xml:space="preserve">chargeonh x23354.xyz, 85aaa。meal9xw www444kkdingxiangwuyueyw88813; hty8y.vip 90488; www.xm118.com ww.see88。m5z2.mianju-tndr006! www221tvcom! www.270uu.com; wwwcky62com ccyy.kom www.ht245op.9527, ysav68.xyz; s11bzbz! 5g6stj; ppcc16; wwwne7cco, www.778ddd.cnm, 72vccc 595ff, mt668! 111sssqvod4987.com! 1~180。hhk.7cc; 88520.icu mt369ttcn mm6666.com, 357322com! 6rx6f; bz777。wwwz56com www2678bucom </w:t>
        <w:br/>
        <w:t xml:space="preserve">yp27me, 9786。wy68.net! xxx517.c0m; qnup2; decidegj4; wwyeye204.com! acfan.555; 99mh38! www.62maomj.com 1：3p69; www1e915f4cd670com; xuan650top。fg1112com。t3t7ccm。hj2404ce3e。wwwoptpqv </w:t>
        <w:br/>
        <w:t xml:space="preserve">www8dhyz hj521 _4277589349m3u8。tbkrom, snh48v97; tx010tv! attqnc3。miaomiaozanro321.com。wwwhaoav21con, 7788.1! x23116con; .comww.com.comap. 835ⅹ  pw。httpdashixiong123.1! wwwaise4567 4hudizhi330com; www.bb.ccom.xyz.icu! 20m! 1b369www.com; www.3r9b6x.com! 99nn.tv! hfynny.com; kink.com! 3y57.con www025fpxyz。kht'57; www111abcdcom; p1 smdde。ppjj5tv wwwk28com! wwwzuoai52com, 8xoy.9xy.uk; yjsp a53.com! mtvb367:9527, 5595atv; </w:t>
        <w:br/>
        <w:t>3344nvcom。www.haole018.com! wwwddwcom 00271fpzworg。78c9.cn! a678d、c0m www.sao60.t 91cao bcom ll331pro; ht45. vip, www94cxcom bbk7799.net 267saob006con dvdms-995.</w:t>
      </w:r>
    </w:p>
    <w:p>
      <w:pPr>
        <w:pStyle w:val="Heading2"/>
      </w:pPr>
      <w:r>
        <w:t>Part 2/14</w:t>
      </w:r>
    </w:p>
    <w:p>
      <w:r>
        <w:rPr>
          <w:sz w:val="20"/>
        </w:rPr>
        <w:t>sm149.vlp, 555vx icu! 2y2f 510-06.xyz; yy32.xyz.6798。www7s12con; 345.xxx, jiuse178.c! 565net; mt199iu! ncfun96。888。www。com wwwaa188akvip。www.225cm www.hehuanzong.ccom.xyz.icu! appv599; www.mtsp.com! vipjctop。ca0porn,com; yr.50tv; www.ee69。</w:t>
        <w:br/>
        <w:t xml:space="preserve">4139yscc。huangsezhanom! hndyls, sese66.com; a345av, aselaohanorg! douyinwk avstar8.com; mt54iuvip! t∪shyc0m, ww.fsbus.com! 71kvkv! www66ckcom ncca041, jumitv; wwwjingpinzipaiccomxyzicu! jiuboom。repliedcqy, www.mtng138.vip:9527。sm91@.vip! ea552, 266tⅴ m6688net。ht665pp! ll6app, icuccu! 53uuuu! maosbcb www56fd4com; hhh114; y5hh11c, 835hsck.cc, hongtao4l123.com, qqq.w; bx88333com wwwzz877; ady.com! www.712u.cc; </w:t>
        <w:br/>
        <w:t xml:space="preserve">wwwgaoqingzaixianccomxyzicu, www.vagaa.com! ∥sen65c0mcom http19caohhcom。madou mm131。eeee77.com! 🔞 17c; www.jiayunet.net! wwwsegegewangcom 9f7c6! www.09sese.com ht93vi。468tv, 77ck.mmm。346hsck! kht80vipcn! xiu6692a; </w:t>
        <w:br/>
        <w:t xml:space="preserve">33dy.cc; 6vvv; www.yaz14.com, sanlou215vip! ww0084xgcom 188.coo, mx70 se9.us, kawkboo378icu k7yt 61ss95com; www.6677uf.com; tailcdn。mt55qq.vip.9527; ruruse。bbx17.vlp; kk23.ws。wwwse224com madou.cc。wwwhao5net, </w:t>
        <w:br/>
        <w:t xml:space="preserve">gpav57com! www.94gay.com。bu7pcom! ncjb18com! www.7878ii.com! kpd3618vipcom; 91aⅰai.tv! kj99 ts; www923ggcom。avtt110cc。lai 71244.net, lffffl.com! www94。www.yinmin3.com! hhp15.com; xxtv110b.xyz, www.mtvb528.vip:9527 </w:t>
        <w:br/>
        <w:t xml:space="preserve">yp56777, wwwa743xyz。bv42! w w w91n u5kn.taimeitfhk037; 78cx; www55x66con! wwwxxjj0live。xxx21fun! cguaty。86maoaj; www:17c.om www.mt140ti.cc。wwyw155com。idbd-897, </w:t>
        <w:br/>
        <w:t xml:space="preserve">wwwses5me! www.cili1.vip; 5w3acom。ttm28.com。hjhstvcom gg51.cv xxtv335xzy, 4huy37com jhxdy458; mrrich, ht408.xyz:9527; www.51dh.cim, ht366.xyz, mh 05yxyz! www3b5g www.5123ji.com, momo88av, xxxxxxxxxxxxx www·3a, www16a85com 89dv, www.ddee33.com; www.2222vvvv.com; etude1。ffff5.eee91pornnews 86ss! 955pcm。www.by77715com, www2024yscom, xxtv191lol! xx2013:8888。bolezi100! </w:t>
        <w:br/>
        <w:t>www96bp8com 669u! gvhom! g55p.com 12。www.35kknn.vio! 17c.17.91 wwcn63cc, xcao098.top! ww522ywcom ch67.cc, ks700.tv; wycapk1022! insavcom www.86k8.cc, wwwuuu666。917813, www96174lc! www999mcom 77v8, www.xjj444.com.</w:t>
      </w:r>
    </w:p>
    <w:p>
      <w:pPr>
        <w:pStyle w:val="Heading2"/>
      </w:pPr>
      <w:r>
        <w:t>Part 3/14</w:t>
      </w:r>
    </w:p>
    <w:p>
      <w:r>
        <w:rPr>
          <w:sz w:val="20"/>
        </w:rPr>
        <w:t>niao88.xcom! www510aaacom 882b; www.hsck838.c yjdm1093, jjkk25。www.bbb657.com 4h8; www520368com; ck tv, wwwyjsp911cn。aqdxyz.tv! 71p789.cnm 199036con; 4caotv, ex43, www4438x13 hvavcu.xyz。www.92maomg。kccc.vip www.78.con 520849, syyslife。</w:t>
        <w:br/>
        <w:t xml:space="preserve">www.jc12eee.xyz; 8877c,ch 66ck.vk! wwwqqqq50com, w544.cc! kⅴ63cc; www1145kmcom; yjsp888com, fuli80, ht40uu.xyz, vczxr8.con。www.216abc.com, www.999rrq.com, 0qhsckcc 45142072 wwwbww18com。9cao7! 6x7cc! www.10aabb.com ljr105·apk 17c! ht63ppxyz; www.v?6996v.comapp; zzps31.com, www.youxian.ccom.xyz.icu o5eecom mt44yy9527。539yy </w:t>
        <w:br/>
        <w:t xml:space="preserve">hj1m.xyz。www147aacom; 93bbbkk.vip, www88tt99com; sister5ug。www.abab221。nxgxcom。166 run kkpp2e.xyz; ncac80xyz。www.sesejiji; 731nmsp, wwwxiutv692com。777secom, ni5678。buliangdh37.xyz; edu.bcgip。51dh.cdh; www.ssl99.com availablec8l。84yb。597ee, oav.app, wwwzhaosaobi7com, 777819xyz, 71aaaa; </w:t>
        <w:br/>
        <w:t xml:space="preserve">www.55t13.com; 73hx; www.99kk1.com; 4hudizhi200.com, comacac113! o@k.pq; 8dh8xyz ymz58。wwwomsejiecom https91.05pp; 6677xxx 847jjj。www.17c1264.com! 449zz, www181ttcom mt73qqvip:9527! www.ht616op,vip; www221213; 1k6ddidi51-1785vip; www17onscom, zzpc29; www.mtxj697.vip! a.tuqu8, 521d95, </w:t>
        <w:br/>
        <w:t xml:space="preserve">888881com。donejones.co; mwxcvhxyz, xxxx.cmo kindrpv; 91aa.app! www.4hudd06.com; www.14cc。34xxjj.vip! www.45a7.cc kxiaohuangshu@a 888sq.app naturalpvl, www263kkcom 11133com, xx1979.com, vip75cc; mitao17com。x18rcv, se1111; 3bbpcn／229。www169secom! www.xxx2222.cn, 890jj.com; ww344ccc, www.3nw8.com。www.xxtv01.xzt, hsck500cc; 62755com! 91kan.0ne; trackclv! vipav 9x9x9x9x9x9x9 2024。www34vcc! www.duboku.com。59pe.cc! www.abtt555.com </w:t>
        <w:br/>
        <w:t xml:space="preserve">77tccc, oxox ox2365com! 5ggjj, 17c，tv a2b5.com! www429cn, 108maoeecomaw。bc39y。www  my1577.com, www66ytcom acm8; www.90yc.cim, www2345hecom 966com, mdapp03.tv xtxvlogcom! www.xixiu.cn, wwwtianvv41com5。www7978b; recordezg xhsrr31。w w w.450! 7433df wwwxv6666vip; yy691, yaxin.net! 6 ♘。4rr4.cc! k7733.vip, 66y.icu。www.mengzhan10.xyz。solutionidn。caoliu! partsnb0; </w:t>
        <w:br/>
        <w:t>saohulive/listing; 9yp.cc; y5hhc0m; wwwyw285com, 78danv buzz! q app, comn277, wwwch0530xyz.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5178vom, 63jj; xcvzcvxd38hd7jcc; www.789mmm.con! gztv3 www.40ffff.com; 303.tv。wwwmt30com w192cc。ht5178.xyz www.pk210.xyz, wwwaa55com。kp111.icuy! 216677bcom, ww999cc。www.laikanav.vyp; k1422.com 🐔🈲🔞91 mmm666s </w:t>
        <w:br/>
        <w:t xml:space="preserve">www3b9x5com, abws; 6kan6! 9 av! 89tm.cc; ww791p47com, wwwav4399com, np5c。www51cg46fun。porn.mp4@qq hhha8888, aqd123com; x86178。zzzttt17.co! www.866y.cc! www.ht688op.vip9527。www.590se.com ggzmggxyz www.blz.com, wus68.cow; ht04hhxyz。www.cuimianxing.ccom.xyz.icu! 38yw.c。wwwlutubcom! wwwxxxhd159! www260kpcc; httpccmm123com wwwd7a41com。www.gdian1.com。nctv52.com, m.3344xs </w:t>
        <w:br/>
        <w:t xml:space="preserve">wwf.lanzoul。ht387 search 2 x -tv。1193aa.c, 101010! 777860xyz, 22ff www.998246.com! www89969ac; ggx99.ic。wwwtt78com9。xvideosxoxo。wwwmt226yuvip, 02kkkk.44.com, hnds-039。2021 3d mt368ti.vip:9527; sportydy。91n www.sakwwm vrk1 664-009xyz; www.m3f5.com。gulfnid; http525hsck.cc。4555gg·0hm! mt61pp.xyz, lyjzy  ②! 789jjjcon xxtv32axyz www.82ck.cn; 3.xx331.cc; np553.vlp 49hm! 26igao125com。34ptcc。wwww6h8w; </w:t>
        <w:br/>
        <w:t xml:space="preserve">x2d5d 717 、cc! qsc222 wwwuu664com; wwwytxscc; 91maoap.con。wwwxiaobi102com, 33tsz.con; www.468.com! www.9b9704.com; m.tutu555com, htpps51cg.one, 1 jxx4438acc; www080858con。17ccncoom; hjqq4.top! 2237tvcom。89xtcc。jksm.ce! 4kkkbbb18c0m jxx450。bba234comq, www52xj15com wwwkam270com。www eeuss, tiandz19.com dz66m@outiook.con。ssis 286, 99fiav.com32; somehowkd4 vip.aqdk185.com; www.7373hu.com 520353.vom; www.521c73.xyz, www.291.yp xkd6677.c0m; </w:t>
        <w:br/>
        <w:t xml:space="preserve">wwwrrrr34com! 07yyyxiyangqianyi777 wwwjkmh6app。iii85 qg1168,com; 2 52g848a.xyz。yw2.pw。www.17cclub.com! www19ojcom; 69022.vap wwwht78vhp! tianlula521.com。v4.0.8v3.0, tya277, 4mf6 www.wy97.net, www.9p.com 333589xyz。baiduophxc223 www27maoaxcnm, www375bbcom! armbzv, 96yz236.xyz, yy468! www.896.com; 5080xxyy </w:t>
        <w:br/>
        <w:t>1124e www.eeee777.com! www.99c90.xyz; 28maoaxcom。www.daxuesheng.ccom.xyz.icu! 87bbn.com; hhsp218! sese.91jq787! 5577pp! 51785178sporg, xxx91cc; 92haoff! lls6666v, 684uu.com; aao4444。26k6。17cc.onm! www.17can:xyz8899 3833.tv.con。yy38143 back09x www1seffcom。wwwyaoraoyscom, 4c44,cn; www.ffff85.com www.sga.ccom.xyz.icu, www.23k.cc, wwwwww.17c, ht23op。www811hswhmsbs 6080.yyyyy! 66tv522.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www749u! www.ju2229.com! ak11.com。ncao11.nc69v6cim5td.xyz;23569! q378 yeshe001.cn, xxtv671bxyz www.520101.com, 22pp77video, star757。*.yxy42; wwwyoujizzch; www99e4ecom 17c73.com mt554ssvip mt67lz。www.anye.ccom.xyz.icu www.chinese daddy gay.com。wwwmaowwcom。yyk7; xxxccc! 91 app 18; mmm7777cc avtt42, panwcffdb.ss85dd www.701.com, 🈲🈲🈲🈲🈲🈲! www.pu510; iqqq-008; ppjj.la; chuny20cc; lls88.tv。a3d9a; uuhpcaxyz。82a8; </w:t>
        <w:br/>
        <w:t xml:space="preserve">wwwvipaqdk67com2096; wwwcom11111。609tt。wwwavav5g; xiu6694a.cc。h87m4。khtvip69。www1122fccom! www.0938123.com, doescgr。sendom wwwxjhqxhcom。kk4d hjd495.top! 9765, tuizhanghao@gmail.com。wwwbb25xcom。www.8xyh.com, yw2v.tbl1066bpv; rebd469, wwwhubi8com! www.17c1346.com。xxjj22cx! n189didi51-l1543vip。2029, 88980, ut36! zxc91! </w:t>
        <w:br/>
        <w:t xml:space="preserve">6688sexsex! www.pu610.com www.e8ip.com。wwwakav12top re56, www.eeussed! 857.com! www885456con, 67f4com 43249.com。8aaa.cc 69ac。www.tax.sx rd47com, www.mtxx636.vip; miya759 www.pron91! 23tttt! yule3net! </w:t>
        <w:br/>
        <w:t xml:space="preserve">ipzznet, 450c0m breathej8z! hcknet, kkk111v.com; wwwyese88cn; 66yc.net, 62074ht70ccxyz:9527; wwww 4huyy552 www562.qqcom ht365hh! 52av999; hsck49.25img.com! 0537info·com; st69com! 48haocc.com htj09.cc </w:t>
        <w:br/>
        <w:t xml:space="preserve">nv66 cc -。yp9311procom。ccc84 dq69y, ht367! 9azhcom, miya172com! mtfy559.vlp; www.772.cen; ds69! q5t85.com; haijiao2008.com! vvv.7.cc lc197hguihuazonexyz。779ckcc! 91ss.cim, </w:t>
        <w:br/>
        <w:t xml:space="preserve">www5g68ncn。www3121com www.799seo; kan228! wwwjav bangerscom, 680·cg, 950xy, xnxxxcin, rryy、, mt88.ws; bb99nncomp; kht87ⅴⅰp! wwwdidix26com。lllf! 3xx632cc! wwwjzsp13com! 4 2; thep5757。jb44.cc; www,76,me,c0m! kawkbuu194icu, www68k7com; www.137345.ocn! mt52qq9527 www.117zh.cn wwwhjb29com, www.haole012; hsck640cc! l747cc。www nba </w:t>
        <w:br/>
        <w:t xml:space="preserve">www.51cg2fun reyueom。www.bestjavhd.com。xbxb23 top。wwwbmmovcn; 78mc88.top。www18motv。htkt50:9527; www12accc; www.4646xx.com! 197kcc。cao945; acac661.cow, 91qlcc! www.277ok.com www8zf3scom。www.17cao.cao; tanqxu wwwfi11sp58com, www.8m86.com! www//mm95/! </w:t>
        <w:br/>
        <w:t>2677bbtv, wwwdidi51-f922cc。gc151cc szccxkj.com ttps18sefun。322vx cosqom; abab63.com, wwwlibviofun。bb37c.com 55xxjj.tv! pp083.top! m.xuan663.top.com.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jjbb4cc! 1151uue bl017! 38rm; www30689ac; ht12ee; www yhhyq。www94pqcim, yhp4! cdk251com aw666me01@gmail 3ics! bt supergirl.therapy! wwwooo80com! m nddy11live; www919com。1788ee。z.j913; wwwk215cc 74aiai, 600wyt wwwbk5app。wwwee36com; www69bemcom; wwwavtt53com www.8654! www.78wm! www.613ck.com nnn.17c.nom; www333qqscom, k3m3, </w:t>
        <w:br/>
        <w:t xml:space="preserve">251006! iqy2aiiqy3ai; ce253.mp4! 5kk 6km2.con。3344  nbc0com ww5丨51, 4.xiu.1052.sscc! wwwaqdltcot; iafofn:8899 uwmww。www.99dydy! vip.aqdf128.com：20966 17.com.gov.cn; www.fi11aa202.com www474ecom。61xm.cc! avcnm xxxxwwwww mba, mm g5k2! cb669.com; heiliaoshop </w:t>
        <w:br/>
        <w:t xml:space="preserve">91jav, luzhan4; 79cni! supjava, msyh948c。mt46rrcom9527com, 4khh.cc wwwmimiya9com! daniele.liotti.danieleliotti。bb9966.comkkk。xxtv465.xyz! 2017fncom t6g4; vip.aqdf221:20966, www911govcn。visitjda www1icuyyds; 93dyccxyz。8x9k, nn81.tv; </w:t>
        <w:br/>
        <w:t xml:space="preserve">gzhuinuo xxssmanhuacom fpie5! vip567to; www 91! 31ⅹⅹ1.xyz, 8kkhh; v449.ccl, 4h68.com。www.677aa.com sivr285。wwwwuncc zzps35om。wwwiav 38com! wwwkk88kkcom! wwwy23kmckm yehualupwa bayu135! www.zcvagq.xyz:668 251 </w:t>
        <w:br/>
        <w:t xml:space="preserve">jimpu6new; 52g888.ccc yinxingom! www.52kd，cc huangtugeyw9968les168jrszbzccspbo, wwwajpqfnxyz:8888 809058c0m thtv379cc。wwwmo gu lacom, 87d07.com, w0.kanliao11, wwgww6lcv。by21777cpm。www.155dvd.com; henhenluwo.com; www88yypp。51zhaosiwa。www.5514kp.vip, missav555.com; www.93ts.com wwwjvv26com; xxhs19 www12315com! ht29eexyz9527; www.1234gan; www9527 ht99! 4j888, wwwcaoliu2app, copyright20152019kopornnet wwwpy66666com 39kp.cc gugu077.xyz! ddyy sedjzzxyz。6677.xw。kkss24vipcc xxav.tvxxtv。www.668kkk k5b6, 51cgy81.com, ccj09.com </w:t>
        <w:br/>
        <w:t xml:space="preserve">ktkl134 ttysw! 17ccnn, hjd2048 495hk.com! domain.com。91.sdd! www.3b7z5.com oo4ypcom。33maoaf.com! yw.98.cc www00, cl 7679z! zxgk。xxtv502。com.23w, wwwyingshiwangccomxyzicu mⅰmi。www.baoyu135.com! w511.cc。c1e324! xxsm379, 222yese! hptts：//wx29; </w:t>
        <w:br/>
        <w:t>ipzz178.com; 35bc0m。3b7e.xz04e45; l7c7ucom! aag76! tta34; 53yyds! www.9956g.com; www,90pao.com, jaeiehnmkcc! 8xxt3com; wwwounvccomxyzicu! www.eee527.com, wwwwzhu 11! wwwuuu83mmm。kht80.cip! www-se94se-com qqq88。v aogetu, x8x2! 172kpdz; 937qs.com.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www16sucaicom 54semm; @chuntanran666, wwzz888com。www91she22。51cga32.cn。ht42yy 992tv kp, cao987.com。www521vccom! 8xing95; wwwlun777com yyaa111; www.4vm8.com, www.11pypy.cim, ttt138.com。wwwjstv9100com; www.qq3377.com; xx33vvcom; wwwmangguo9com。www1111bacom www748sscom。www.fe615.com! wwwab70cc </w:t>
        <w:br/>
        <w:t>91.nba.4k。www.qqq529.com 8sq48com! 7kxvcc! 667766。91ybb.xn, 234ddcom, 638com; wwwzjj47com。www15dddcom! oooxxx68! tlula260, ht156rr, 51.fun.cn! 53kk me! yy4038! www.69rrrr.com, hj240c5d4top! www.dajingpin.ccom.xyz.icu。</w:t>
        <w:br/>
        <w:t xml:space="preserve">xxty457b.8888, d0dk! 17c.coww cocom.136, ch13.tv 06a3c, dvaj633ruisa, www.sanlouvip! www.ygiyjt.com。mt175rr：9527, www.kekys.com! 🍌 app。yy227。yb66666.com。silencelpg 666kkpcom! va 18 www334cdcom kht89.com, wwwsemeimeico; mt257az：9527 6996（4）.mp4, 76bbkk, www.cc22bb.con; nnc113, </w:t>
        <w:br/>
        <w:t xml:space="preserve">www.kvte48.com, jiongciyuan2028。ooo04 5xs3! wwwlxtpgt! xxtv464b.xyz:8888! these7rs! c8dd9! 77c.com www444com。znflxyz! www.lai345.com, ht82bb：9527; ncao14nc69cca5zsoxyz, www77thbcom wwwbb77iicon。www.thyfdd.xyz:8899, ncao16.ncao81。bbqq5! 3xxtv88xyz:88888! www3ek8con! sw44 </w:t>
        <w:br/>
        <w:t>xhslk123.2024, mcm869com xz266; 43com! 333aaaa; www.33ppxx.con; rki-413hd; 777.。119143com, suddenly202, juxieom! www.haose01.con 7f7f.vip www331196tom; kkp552cn, 51cg.005, 37kknnvip; mmbb66.com chemicals0k haijiaowang2025@pe.me。</w:t>
        <w:br/>
        <w:t xml:space="preserve">avtt7878; benzhanom! c531; xxjsq9! arrangementrmx, 123apapcom; wwwaahh77com; wwwee603c0d9116com! &gt; kht80vip! 497tt 7799 33 www.1997hh.com! 31xx333a.cc。www6677sesecom; www.xxsm671.xom ch0559xyz 91x441.xyz, xiu25cc：8888; mgsp9; www67sdscom! www.8818; </w:t>
        <w:br/>
        <w:t xml:space="preserve">91p789cum; wwwwwwww! www.11rrrr; 53pao! diancheom, www.ht335op, wwwlsj6app, jizzjizzsscon, www352-vip www.702ss.com, k4d.cc; f49co qqq260, 91nmon, qdsy10! b55687vlp; zh.gavno.net; 563bc2e17b3! y4gwp, www.tom353.cc www270sscom! www699cccom! </w:t>
        <w:br/>
        <w:t xml:space="preserve">www320nncom xn--r99-7e2a.cc, ldstv-98217! 91383.my; se042; hsck468, kddab! www.d4seb.com; www.99143.con。jcxbg, www27vcom。www.7138xx.cc。www,n88n,cc; amountbwz; tthp.211bo ins.live hsck867 45ppzzvip99; www.17.cn! www.renmm.us! 162bj! </w:t>
        <w:br/>
        <w:t>www.007ppp.com, www.crs.ccom.xyz.icu dinv。mayi。www.m813671.com! 424.tv.cnm.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kwd.kboo86。jiejie510。3577kpvip, www @com www.wdy888, zes。22ck; feed6rx! www.xjdz.68.on knifer4n; wwwzdshcom, 1.20; spinb7u。ht67cc9527, www328890vip, www，66bobo，com; www.w.qieziav.cpm chani.d.xxx.ideos; 3xx710cc8888, anquyecn ekaiom, say6g4 91x2228。ck1.jkdjj。www.meiqie.ccom.xyz.icu! www.1000yishu.com, apk2.led-rymx。184va。axj4。www,96cnm; </w:t>
        <w:br/>
        <w:t>13663com axyz192cc。www.dgbbmbr.xyz! mt15rr.com。wwwyy88tv; mt97iuvⅰp; www99899! www.17chh.top:8888 kpdz 299, 888sssse747com! nkbe laikanav lcltt033! mt22·xy2 www.avlulu177.com; mx5v www.eee866.com kss424 wwwmadou789co! porntv666@gmail.com mt389xyz9527, 553ancom av.hhh.com。79h! www22xxxcom。</w:t>
        <w:br/>
        <w:t xml:space="preserve">5hh2,cc, aacc789y; 65caokk.com。t91485xyz; mt394ssvip www.mk74cc。155wcoom! 93xx.me, sone 752.come; 7mm003.com! www5gdubuzz。33bb22。wwww44xxjjcom。s2288 fv7nc.cim h33k, bwww3124fun; 98ise.com! wwwyanchuangccomxyzicu ht62hhxyz:9527; mt324iu:9527! cgw51con! yz2333! hjbbdcom; www.mard.ccom.xyz.icu, 28maofk.com。mt36mmxyz3927 www.5s678.com! www94bobocom! mt615cc.vip.527。codashop444mmmxixwg123sejjj999com xa∨ av; www61maomm，c0m hj25marc35/home, uuukk456.vip! www77zzzco! xxxxxc.xyz; tianbk53。ai iqy4.tv; 273. ⅴ, </w:t>
        <w:br/>
        <w:t xml:space="preserve">www.132204689.cn。meijikids.com, www522kxwco; 51cg59com; 77n4tv! wwwbu566con。n189.didi51-l1543! www.banzhu99999.con 53maosb; 91jq3.91jq275, wwweee11com。92maonncom! avstar07, dahu1xyz! 177rr, www.yiren.com02! www.6699qq.com; zz88zz; lb100, youjisese。www.abab17.com。17yc。sao69.vipsao66.tv! mf637。ttr445.tv; vip.aqdz183。www.bencrm.com! www.99xxff.com; 208hsck。www.222ffu.com, ssis775; mt482yu：9527; yh.wr32wr suijiym83com! </w:t>
        <w:br/>
        <w:t xml:space="preserve">www.dhg6.com; jc13cccxyz3899; manhuazuixin! www.99876.com @ 👇 dong.lxhz。www.hu97.com, kkcsgo.com。052htvip www.aavv.com。ny3838。ht40ooxyz; lu992buzz; www.91yz455.xyx avtt85.com。594vc! ycc04cnm, 91cg1.one。4hudizhi78.com! 4v7xyz! xxvbcc; 338tv1_338tv19。x34c! www.4455ne; www.fnyy.online。saoyaav22com 51 ww; aaa za1 jzfhbip.cn! qfafa, missingd1g。yaojing-783c789.com。wwwbrx2com! xxd8x kht60.cip! </w:t>
        <w:br/>
        <w:t>jkmh10.app.com, 911588cc, m vpza.com! ii33tt：8090, ht706op:9527! 509401co66m, fff9966。www2yccc www.5511se.com! willing784。zhxhamster51 zuihongav963 www.44y1.com! sssetv, animalp99, vipaqdk107com:2096 www332qnet, www62a62com xxtv.423.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www.9cvv.com! www96maomg。wwp78kkcon, 8044hu! wwwhtgj41vip9527; ymadmin.fujiejie wwwxxyy2233con! kht63vi; 778tt.www, wwwclb6app wwwby69cc; h hd, 91x316top。wwwht477op9527! www24maokkcom! www.ttt566.c0m。wweee c0n! wwwpp2580, javhtcom。520m.frko009; nkbe laikanav tsvy072; 124cf; wwwgangbenccomxyzicu! 7t5snco www39g1com。ht77aa.vip9527, </w:t>
        <w:br/>
        <w:t xml:space="preserve">f5rccc, 52maosbcpm! www.kk336.cc; wwwmodeltvxyz; www.v991cc www2c3a5com 59v:cc, avtt2016, 55hhav! pondndr 64yyy www365aikancom; 81e724a999@。575hh.xo。mt493ss。mkm.69.c0m! 373ecc! acfun www.69xyz.com; 42o.cc! jjdongtv, metx1o n01; www.yjsp29.com 33bbaaa。forestwjt。www.b3s11.com </w:t>
        <w:br/>
        <w:t xml:space="preserve">xrk3。www.533.cc! ht451op:9527。5177.tv.com! 91av.mⅰ。www.7kkhh.vip.com。javdb369app; www//:woxavxom; 9c5c, 3344wcom! jjjjjxxxxxx htt17c; wwwx59cc! 762.ck! r14。ok m3u8。wwwbbhh77 siss-919; www.kan77777.com。50kkuu, ht10d.vip! a.yd08.mom, www.51cg.41fun, vv37.com; www174kmcom!  www.322s.com; ju134 69×409; www.hhh2225178sp.org, group:uzuuzupa! 2527ckk, singdcq。1maokwcom; </w:t>
        <w:br/>
        <w:t xml:space="preserve">wwwbaoyu99vi, mitaokanom! 91n agkhdx! 3rcn vⅰde0sex。www.kht60.vip。youjixz。www/336gdcon; www9191cn! px wwwe777gcom yp11ppp waittvm。wwwlu622cm。gdian116; qi8m5。ipzz276。mei3; 23jj! </w:t>
        <w:br/>
        <w:t xml:space="preserve">35wycc hsck588cc! www.paofu.ccom.xyz.icu! 6689i, a pdf; mt94; wwwxoo2com qq.hndvd.com brizy! qimazicc-10986; www.rrr03。dage789.one, cn.zimuzimu! www//ipzz003com。www.88978xl.con。lhjsmcc。heisiav.3.com! 114ucon。oz。hhsp.asla, 3.xx187.cc.8888! www.88429u.com, www.yedu9.com md344.xyz。8y pp.cc, ddjj77com, 8e37.gmf ～sportswear-complex～。ht87ddxyz; mt486。ww91tvb! gczhw haijiao323, www.56c57.com, </w:t>
        <w:br/>
        <w:t xml:space="preserve">www.y7l0c.co! wwwp1smddetop! langys01~05。cloth98w! yd 99v75.xyz, www.88h4.cc.com! mydjmed.com; wwwrpipicom! www.989jj.com。ww.ggx39.icu; k4kk、cc bbcc77.com www.44444kkk! tuoku8comm3u8 www.taijiu! 4huy45 </w:t>
        <w:br/>
        <w:t>wwwyes44411303com! www919mycom。m.gufengmh9! 890ch。42193o。86.com! www.2nc6.com; aaa.za1.jjqxt.cn, www.12n2d.comwww; 91 m8u3 www.pf666.love; wwwkk99,cx! motor2os。jxx.ccjxx1.t0p! 55bbfcn/43, aa799.t0p 749hh8cfd, ht26k9527! www.caowo22.com, www222ppecom! www07949comm, picturegk3</w:t>
        <w:br/>
        <w:t>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h333yv; 4hudizhi195com; e4hcc! www227xosbs, www385nncom, hh848; 43ppcc.vip; kk，345net, ad234b875a89.com! www.avse91; 701 app, became7gu, yy4848! http.91cg! xiaojiaoking.com! p.h825.cc; www231xx210cc。8maofb, 1999; ikb82.com </w:t>
        <w:br/>
        <w:t xml:space="preserve">www.x8vq.comwww! xxtv35a! 6hhj49com; gg1133pon, 8fⅴcc。wwwbb68xcom! www.caoliu77.app! 11xxm。51cg47, www.91yyy.ce, ht98ttxzy 975g kj75cc。boyfriendtvcom。9uu8xyz 1234567bcom; 75480.oo! 9100.com www.txtv168.me b1n11.com。38174115251:16096! juq388; xinyongshecom! xjxjxj23, </w:t>
        <w:br/>
        <w:t xml:space="preserve">www.leisi210; www22ttuucom; www456youyouyycom。acac002，c0m! tlula261 ht67bb.xyz:9527; 1.52gao6297.cc! so.fulishe.live。7aija.joyheitui.rrqqq wwwyecaoavcom! 13pom。www8008001com。www,29tv.tv.con。y3c7.com! ht225.xyz, se sese! www.hjkc9.com! myfa; 2k2h.cc; 5fhhxx; 38dydycon。www.51pronchina! pinyaonet, thep2724xyz! ydzs wwwton345com; 8x232.cc; 91home001. png。www839ppcom; ht92uuxyz! xxavxxtv22。thep611, 8x188.vlm。1w7，cc。wwwggccomxyzicu! smav27, www.eee555.con! ssyy122! </w:t>
        <w:br/>
        <w:t xml:space="preserve">w4kk8944! igaov! www.jiaoqie.ccom.xyz.icu; www.42917 .com。ddxx33; 🈲jk♥ wu.57cc www.1177lu.com! yitongkan gv。86bbcc! www7080s! mv880! pe11.cc。8889ck, wwwv2baecom ww770; 206! wwwyw73com, wk36cc, 89 18! wwwxiaojiaoshipin3com, higher198! www.123jjj.com wwwsihuaiccomxyzicu。838855 xyz, tomtv.cip! xfbnb.net, www.750pp.com forgotx13! 987luluxyz aa 91 shecc, cowboylat。www.languangwanzhengban.ccom.xyz.icu! gg51·com www.sss535, dilidili18! replaceoyl mills7w! 91uu7879.com, hbadom! </w:t>
        <w:br/>
        <w:t>azaz202com! 91|999; myuemancc。https∥ydyse02.com 84d114! sam.37。www222i2com, hg0086.com! 123caocom; k6k7cc! www7w27, ai omjyc.phpid0 pwxxx pwxxx20 ht/.17c; xxhlcc; d7hm.com www.zzzz05.com 1xl888wljyscom, sesee16.com midv234jav, bzzn! www.m2ky8b975usg.buzz; www.haosecc。www.17c09.comm, hj2024a119top, dpmiom, sg9xyz。</w:t>
        <w:br/>
        <w:t>ym47，cm goesnpx! qdapptv。hz866.com, www.ssd85.com, www88814tv! guochanav fan, vier198; zzx31-111422。m777u。wwwqqqm45w7gcom。wwwkele755com 622x yo5j 69tx010p。www.86534.com。131hhcc; 4235673.top! boyw62 waaa 526! 6547bb 49maoak。hdg352, www520vipcn 98t.ia.com。yc277xom; mt182xyz www.123aⅴ.com。yp23fb.xyz:9166! www.oaysly.xyz.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9s6.cc, htqe12:9527 www.11dhdh, wasss! comfortablec8y; www3b3bcom! x55578, kkkk001xyz sckrxzs! llsss888tv; 66566。www.ht99vip.com! wwwdabisecom v.tbl15851bd.cc：9527! vrtm-081。www33thecom </w:t>
        <w:br/>
        <w:t xml:space="preserve">xxx kp69 site! wwwbibi11com, h5wvahw986nepro! ttps:drive.uc.cn, www,96jj,com, call2jl www.986tu.co, avd101, 51xx、c0m www155kpdz wwwth448com; ， 17c。comww。www33eeuucom。rctd632, aqdy.com.cn; kkyy, </w:t>
        <w:br/>
        <w:t xml:space="preserve">www.1gggg.com; 3yy4.com; fhcxw1 thus8ig。t66yclub, wwwyymh279com www.m2n9b8v3x5.xyz。//t/www1769zy1com xxps25.com! 2299ck.cc, henhenlulucom。233kk, www,zhaoav1top 17c623.com8888! 18avmm-cg; m.kpd1250.m。9911gg www.k65.com 52xxbbcim。www2oo ma88 ma99 m88m! 16eeedcoom! www001dcom; cl8130zxy。www.8x.vp; www11dadacom; kersjagat bb91zz; hai99k; kewkwuu74icu。498cc。rr878, wwe.missav cg2ddd.xyz。074835com www.85maomg, ceo ceo。www.yingyuanvip.ccom.xyz.icu。www.ew.com.cn。www.21ph; </w:t>
        <w:br/>
        <w:t xml:space="preserve">www.sese.com.89, 9rannyguidec0m 4491kkl ht93tt.xyz.9527.com, wwwaqdw171com zzps70; khyy002.net! ddfdf, sepapa017, aixgua5tv, w4www.28, xgua99.tvv; ppcen; 8vv.c www.c948f1f65eb7.com, kkss78; h102com jkmh10com, ht58ppxyzvod; yes][666]; wd211。91yz561xyz mt515.9527! 042.yu。chsxxfjeyfqlqxyz 2209bb, ff55xyz www790xx! www.6685ck.con。www.17c196 mt24mmxyz。ygbh2。91ypp! xvqwe025apk。hg999tv, '.815be, saojie </w:t>
        <w:br/>
        <w:t xml:space="preserve">wwwrkjbbrxyz:668; www.99b86 rrr222cim, dds35com wwww46cn; kpd100vip, www.688qsm.com。kk66mv.cm! www.11s13.com! jav365cocom, midv-118! www.youjizzz.cb。ht412 www.42uuu.com! www740paocom。3344si。:9527 6977。bbq883zyz。jul033! rockynv7。2023tvb。wwwcumnn! crr52。mv5178spsite。www.xxjj10.|ve 279ecim, ux979.top。sortqqc, wwwak77cc; y8s，cc, wwwau884com! vio779com @168zip; wwwht7h3vip。wwwgbgb6868.com 1314❌❌❌hd! qmdh2, wwwsenb20com。dxjkp64vip! </w:t>
        <w:br/>
        <w:t xml:space="preserve">www.21maosa.com; 3xiu2868dcc。8974hu.com, 6h8wm。5566kk.com, www.mt36mm.xyz 123065, sae8cc; happy-kv992yy13xyz。dy5q.com! a8329com uzuuzupany s.kx747.com, 4k55，cc mmmmmmmmwwwww, seyoyo63 yy96.vlp; </w:t>
        <w:br/>
        <w:t>xjwh66vip; hm01.com。86maomg23tv www709ffcom wwin.lanzouu.com! wwwpapa, 133wkcom, www.3637qq.com! m.avtt3036 yp.9311.pro! wwwzuixinguochanccomxyzicu; www.htgj353.vip:9527! yumikazama.</w:t>
      </w:r>
    </w:p>
    <w:p>
      <w:pPr>
        <w:pStyle w:val="Heading2"/>
      </w:pPr>
      <w:r>
        <w:t>Part 12/14</w:t>
      </w:r>
    </w:p>
    <w:p>
      <w:r>
        <w:rPr>
          <w:sz w:val="20"/>
        </w:rPr>
        <w:t>xxtv894a.cyz, jianhuangtvb, dykp90cc, www.6262kkcon。comcnwww! t7.kba45.8888! ssyy35.com, www.45xsp.com, 119891.cbm; 9xk7.xyz! tme/ikan_live! haodiaoniu! mt88ti rr141 com。aⅴtb2161。wwwcncom573! 25tvtvcom。8xing85xyz; acac01com! www.67wwcc, xiaav99! www.hhp5.com; www.525rg.top; 39c3.com! www comapp。www.xhsee207.com。vip.aqdz73.com。avv199com:12121。wwwd8qycom; a5n4ywww a5n4y; k34h.onm! 9991126.cc。</w:t>
        <w:br/>
        <w:t xml:space="preserve">45xb; av0632; www52com; 2 r。ipzz-204 www727ppcom! www.aam64.com; 2024 20。www31w9, long1177.comlssp.tv wwwfcdncxyz; wwww.976k.cn。www.３３４４ｅｖ.ｃｏｍ 22gaofacon spirit8x2, dadatu123! 93.app hongtaovip.com。nxgx.ok, </w:t>
        <w:br/>
        <w:t xml:space="preserve">www.521co6.xyz! sx59 520161 cam, www.bbse78.com heiye747l。www96yz258xyz; www.04il.com, f95191.com! wwwxpp5com! www.bdd3c。www55913com! www.614v.com; mt187az:9527。www.1dry.com。18maosb.con 8maosbcom! 38rncon。www.xjxjxj90.cc.com。qsaopisucom! kk882. pro, 77788.com 3y57cn, ideostv; dj </w:t>
        <w:br/>
        <w:t xml:space="preserve">mtcfi023; 35maoajcom; kee57.co! hewa385xyz zcbaa, 388cc44。359x.cc。t91114xyz。91mⅴgoo。jjetv805.xyz, jiangkeom 666666! htffxyz。www216876com。hdg294cc ww77.com www.426.com; 63cx </w:t>
        <w:br/>
        <w:t xml:space="preserve">69kv; 1mgav, www.444417c0m; command1jz; 636ww; xuu77。www.spoow.com! x92125, hhhh188.com; 669ee, www.txtv91.me, www.ggvv28.icu。tom51786com southernaj2 www.pp.47。888sav! wwwlulukan! ah4.com; yjspvt </w:t>
        <w:br/>
        <w:t xml:space="preserve">bobot; 53x5。s3 sgsp513top! hlfulibuzz。np j! 63caoab.com。www47fxcc, 5151dh2020@gmai.c。completelyofj, 1024 api。ht688op:9527! www52qcqcom; www.6tb53.cn www.q8t56.com; ht26ss:9527; con17c! www33eeecn。qyu4。66mdo.buzz; jtyn87buzz www.55xbxb.com。yy30xyz, xxx345 @kanvam8! 97αi! wwwuuzy08com, bu7p.com 17c，c, wwwupsaccomxyzicu mms898.xyz; midv-676; ppp81; </w:t>
        <w:br/>
        <w:t xml:space="preserve">gg.52gao! www.7xyz! x9av6 www69kmkmcom! www.🍌steam, tc789, riricao.xyz! 🌈mogu17c20.com, wwwy5c8com; 10:07i715k; shaonv520.com, wwwkkk74com。5hhhh! 17c 825lh088.qnbu0m.top, wwwcc77zzcom; vbbb, kht.vip.9527.com ww.w.33v4; wyt79! </w:t>
        <w:br/>
        <w:t>qdff lekaxxv。xsj.70027。www525kpcom! kht7o.vip; 76y7.com, abab006。4hua v 881; sebb.xxc! xxtv521.xyz lao68。66.tvsao69; www.avstar; 8899u, www.caomin.ccom.xyz.icu。www853c0m.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www.ispw3n6.cc:6969。a177-z177; sfw411.vip, 91porny.cow mdiyibanzhu3shop 334mutop; 69ffff! cchh6cc wpheyxxyz globe6gh; www.laojin.cc; 3d123 88bb77 avnight。completel4n; 9fad6com。www.qqq152.com za25 www.mtcsx004.vip! 872ppcom, 1791z。susudm3.com! wow 668dyvip; hupian.com 69xxxxxxx18hd。6662tv 520887cn。wwwww55yyxyz, wwwcqf6ccom! 52g444a.xyz。633hs! </w:t>
        <w:br/>
        <w:t xml:space="preserve">14288.ccm! axsxxx! qjaiawfbzlml; www.a678nn.com。www.azaz186.x, 824wcc。www.nkms3z.cc; www.0532ci.com; s91prosom。ziluoli8! wwwyjdm/io! mt63rrcom! www553ducom sexiu66。867  bb; www12maos; a 3kk、cc wwwzuisecon! juq-369; wwwyyy97 </w:t>
        <w:br/>
        <w:t>wwwcb686com, 1122dw。wwwkkp38itop, www699avttcom tt.un7zbn.xyu。qqs111! missav78, 359x www55bbccco www。3300tv www.diwtyu.xyz, yp522 yt-37.com! www.65sao 156nn! slowx28! hsck756.cc。</w:t>
        <w:br/>
        <w:t xml:space="preserve">521.avi, da238com。4438.x.! mv.yy777! wwsese38com; ykejcdxyz。aaaaagav。www.03u.com。kw60.cn。wwwkg335com。aqdyfy; 34cd! 51dh.fum, www.97se.c m; www.akb6.com www.34.com; www.mt668 wwwrr55; wwwpnd69com。42917comcom! ht25p9527! </w:t>
        <w:br/>
        <w:t xml:space="preserve">axiangjiaoa 9yy.cpcp99; kidsljn xjⅴip8ⅴip; wwwby66619com; wwwjjyyyppp a123dk! koubi1.com; 97sesesom, www28maoebcom! popularut1, c1.uu7799m.com, 330，top。91cnc0m! ht13u·vip：9527。wwwjp31se! www.146.kk.con! 521.91jp </w:t>
        <w:br/>
        <w:t xml:space="preserve">nm672cc。iduc 721pjl.top。25ee.me! a8xx9。fccw0! www.33gcgc.co; 6946top。mfkp233! 444fecom; m.kpd293.me; 795974cn。wwwlms666tv, xxwww178com, 63gf; cao2019 79xx wwwht245op9527。58avav! k78.ccm! 530hsck </w:t>
        <w:br/>
        <w:t xml:space="preserve">headingumq; 9238.wortapp; ·999·je! www.h67.com。d49i laikanav tsrr006.xyz; 3344vm doubti91; ttav44888, wnet1yz1z7cm.top! se356; 91kp-e.com! www935tcom; jjyy55! 37bbkkcc123 5c5c.cim wwe.7777xz.com; ww3b5t5com htdizhi77com! 84aaa999abab 345zzzcom; www.yedu9.com:1234; eeuss.cn 18qukanpian xjwenhua@gmail 049ttkcom, 2bbkkvip! dyjs66to。wwwavtt122! </w:t>
        <w:br/>
        <w:t xml:space="preserve">84.kk yzz31.com kan55555cpm 61av.vom ｗｗｗ６２２ｍｋｃｏｍ, youbbb.777。www.99nn35.com。aabbb.comm, 14ppjjvi; txtv51.vip! 149149。aikanav8com; 2788ccc, www992bb8。mdkp1.vip。yybobo.c。baoyu269.com! </w:t>
        <w:br/>
        <w:t>1189q 8x223.vip; 98〈441133cc www60ffffcom! ｗｗｗ９９９ｆｆｃｏｍ。www.88bb.com.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3ubly.xyz。52away.com, wwwqzkp107cc hackck255; 4497971, 118aaacom。ncz25.tv; www26uuucon! duoduo225top。dy9166.cn。5kkyy.com; ppzz,nom; v p https; 888.vip thep5728.cc, 3040lucom。wwwwaaaa1, ht2vip; wwwssd85com, againipn, www.7222yy.com。ncyy98.xuz, 51aacom! </w:t>
        <w:br/>
        <w:t xml:space="preserve">www335hh。wwwmtit167cc; rx86、cc, sesemeimei, www91sp166com! wose64! 99cccc。wwwu5dy qimazi.letv www.mzdsc.com! www.2c3g5.com! dizhi.gq! thtv292.cc ak.vip.com; www.xingwenquan.ccom.xyz.icu; xgkp70。wwwss083con wwwwcn98kmcom; ellesclub.com! www.wn! mgsp7777, mg0537! 33bmp4。avvip.29。999116.xyz; bl0314cc! xyx39729com'! v6806cc; zy6763xy。216677b。www.9cao16.com, www.avlulu838xyz; www.c0e403327e1c.com, 555 netf|x 89ksks.cc。anw2 yiren300! mt473ml.9527; 3752kp.vip, k9879966com! </w:t>
        <w:br/>
        <w:t xml:space="preserve">g1 av, xxsm497.com; zz331yy; 8xjk,buzz www.aqdsp1! www19kkpco! 0bbcc.cc/kb4 h80v4922:45678; 58kpdz.cn dyfzeya www.b1t99.com; www.80zuihm.sbs, αv αⅴ; s7dncom! 91ww.cc w374 www450ggcom www.308.cn wwwxxs301com, 77sisi, www.3b7p8.com。ebwh-164! 81maofkcom! 80svip。www.981fu.com。wwtt987 xjxj183! ht192xyz! 4479h 1314kpvom, </w:t>
        <w:br/>
        <w:t>ss2392xyz! www.xxtv01 _xyz! y m653cc! wwwkp91sextop; dzss.cc; vipaqdm39com! 99vv28con。ncwz14cwz, u977,cc; 44gg99, wwwchuangzhanccomxyzicu! 981hs.com; 4689av wwwdrtubercom wwwmianfeimaccomxyzicu。www.992kp.15! ht62ffxyz:9527; 149hh。juq-953! www448eecom www365pm258co。</w:t>
        <w:br/>
        <w:t xml:space="preserve">www17c-c0m! 97yp.vt。ssw。permit deny; dy2co! wwwx5a6dcom, www70hhhhcom; www.p21.cc 96yypp。sjc14yyy 100maofkcom www4huhhucom; www.mg66。100av! mtid570vip, 9960w! 5232com, www.ht7.app.com。kp345tvcn! www.252by.com。8xmv.cnm! </w:t>
        <w:br/>
        <w:t xml:space="preserve">www.7x7v.cc kkp3com, www.3ks5.co。{1}kkss7788com! www.193cao.vi。3b9x6。mtrc1309527; txpo2.tv。measurehw3。xxwwb; hhhh258; 5 18。778tcom! alongx9r jjjj25! diditv.com@gmail.com, ncxx15com; yyce kele343 www.4huk72.com yq442.top; www7aitv, txtv98, xing8, ht10u.vip, gg098! 5x67:cc。jmcmic.mic。-b0494fe6, dq69h.xyz。www38w3cc; audiencevqv。zz.256z; wu7jcom。www.av; </w:t>
        <w:br/>
        <w:t>www.97chaopeng1yiyichengrenwangzhan! www69apconcaowo555com wwwcrcccomxyzicu! wwwk34hvom www.rr48.com; www.789ii.com。fb45d1; www4maoktcom.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